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13F9" w14:textId="77777777" w:rsidR="00CD0927" w:rsidRDefault="00647C51">
      <w:pPr>
        <w:pStyle w:val="broodtekst"/>
        <w:widowControl w:val="0"/>
        <w:spacing w:line="14" w:lineRule="exact"/>
        <w:rPr>
          <w:szCs w:val="24"/>
        </w:rPr>
      </w:pPr>
      <w:r>
        <w:rPr>
          <w:noProof/>
          <w:szCs w:val="24"/>
        </w:rPr>
        <w:pict w14:anchorId="602994D9">
          <v:shapetype id="_x0000_t202" coordsize="21600,21600" o:spt="202" path="m,l,21600r21600,l21600,xe">
            <v:stroke joinstyle="miter"/>
            <v:path gradientshapeok="t" o:connecttype="rect"/>
          </v:shapetype>
          <v:shape id="Carma DocSys~agenda" o:spid="_x0000_s2050" type="#_x0000_t202" style="position:absolute;margin-left:0;margin-top:0;width:0;height:0;z-index:251658240;visibility:hidden;mso-wrap-style:tight;mso-position-horizontal-relative:page;mso-position-vertical-relative:page" strokecolor="#f9c">
            <v:textbox style="layout-flow:vertical;mso-layout-flow-alt:bottom-to-top">
              <w:txbxContent>
                <w:p w14:paraId="6D63BCFB" w14:textId="77777777" w:rsidR="00BE7DEA" w:rsidRDefault="00BE7DEA"/>
              </w:txbxContent>
            </v:textbox>
            <w10:wrap anchorx="page" anchory="page"/>
          </v:shape>
        </w:pic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CD0927" w14:paraId="7B6E835B" w14:textId="77777777">
        <w:tc>
          <w:tcPr>
            <w:tcW w:w="0" w:type="auto"/>
          </w:tcPr>
          <w:p w14:paraId="287B12CC" w14:textId="77777777" w:rsidR="00BE7DEA" w:rsidRDefault="00BE7DEA">
            <w:bookmarkStart w:id="0" w:name="woordmerk"/>
            <w:bookmarkStart w:id="1" w:name="woordmerk_bk"/>
            <w:bookmarkEnd w:id="0"/>
            <w:r>
              <w:rPr>
                <w:noProof/>
              </w:rPr>
              <w:drawing>
                <wp:inline distT="0" distB="0" distL="0" distR="0" wp14:anchorId="701E882B" wp14:editId="5E5ABE53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148CDFB3" w14:textId="77777777" w:rsidR="00CD0927" w:rsidRDefault="00174A2F">
            <w:r>
              <w:fldChar w:fldCharType="begin"/>
            </w:r>
            <w:r w:rsidR="00CC287D">
              <w:instrText xml:space="preserve"> DOCPROPERTY woordmerk </w:instrText>
            </w:r>
            <w:r>
              <w:fldChar w:fldCharType="end"/>
            </w:r>
          </w:p>
        </w:tc>
      </w:tr>
    </w:tbl>
    <w:p w14:paraId="59B23623" w14:textId="77777777" w:rsidR="00CD0927" w:rsidRDefault="00CD0927">
      <w:pPr>
        <w:pStyle w:val="in-table"/>
      </w:pP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CD0927" w14:paraId="5FE24A01" w14:textId="77777777">
        <w:tc>
          <w:tcPr>
            <w:tcW w:w="2013" w:type="dxa"/>
          </w:tcPr>
          <w:p w14:paraId="24D3D520" w14:textId="77777777" w:rsidR="00BE7DEA" w:rsidRDefault="00BE7DEA" w:rsidP="00BE7DEA">
            <w:pPr>
              <w:pStyle w:val="afzendgegevens-bold"/>
            </w:pPr>
            <w:bookmarkStart w:id="2" w:name="referentiegegevens"/>
            <w:bookmarkStart w:id="3" w:name="referentiegegevens_bk"/>
            <w:bookmarkEnd w:id="2"/>
            <w:r>
              <w:t>Directie Personeels-, Management- en Organisatieontwikkeling</w:t>
            </w:r>
          </w:p>
          <w:p w14:paraId="6DA4027E" w14:textId="77777777" w:rsidR="00BE7DEA" w:rsidRDefault="00BE7DEA" w:rsidP="00BE7DEA">
            <w:pPr>
              <w:pStyle w:val="afzendgegevens"/>
            </w:pPr>
            <w:r>
              <w:t>Bestuursondersteuning overlegzaken</w:t>
            </w:r>
          </w:p>
          <w:p w14:paraId="48007BC2" w14:textId="77777777" w:rsidR="00BE7DEA" w:rsidRDefault="00BE7DEA" w:rsidP="00BE7DEA">
            <w:pPr>
              <w:pStyle w:val="witregel2"/>
            </w:pPr>
            <w:r>
              <w:t> </w:t>
            </w:r>
          </w:p>
          <w:p w14:paraId="55988F2D" w14:textId="77777777" w:rsidR="00BE7DEA" w:rsidRDefault="00BE7DEA" w:rsidP="00BE7DEA">
            <w:pPr>
              <w:pStyle w:val="referentiekopjes"/>
            </w:pPr>
            <w:r>
              <w:t>Datum</w:t>
            </w:r>
          </w:p>
          <w:p w14:paraId="58B9990C" w14:textId="3CE739C7" w:rsidR="00BE7DEA" w:rsidRDefault="00BE7DEA" w:rsidP="00BE7DEA">
            <w:pPr>
              <w:pStyle w:val="referentiegegevens"/>
            </w:pPr>
            <w:r>
              <w:t>2</w:t>
            </w:r>
            <w:r w:rsidR="00A02063">
              <w:t>3</w:t>
            </w:r>
            <w:r>
              <w:t xml:space="preserve"> </w:t>
            </w:r>
            <w:r w:rsidR="00A02063">
              <w:t xml:space="preserve">april </w:t>
            </w:r>
            <w:r>
              <w:t>2026</w:t>
            </w:r>
          </w:p>
          <w:p w14:paraId="63314A2F" w14:textId="77777777" w:rsidR="00BE7DEA" w:rsidRDefault="00BE7DEA" w:rsidP="00BE7DEA">
            <w:pPr>
              <w:pStyle w:val="witregel1"/>
            </w:pPr>
            <w:r>
              <w:t> </w:t>
            </w:r>
          </w:p>
          <w:p w14:paraId="74F7CB55" w14:textId="77777777" w:rsidR="00BE7DEA" w:rsidRDefault="00BE7DEA" w:rsidP="00BE7DEA">
            <w:pPr>
              <w:pStyle w:val="referentiegegevens"/>
            </w:pPr>
          </w:p>
          <w:bookmarkEnd w:id="3"/>
          <w:p w14:paraId="6140690C" w14:textId="77777777" w:rsidR="00BE7DEA" w:rsidRPr="00BE7DEA" w:rsidRDefault="00BE7DEA" w:rsidP="00BE7DEA">
            <w:pPr>
              <w:pStyle w:val="referentiegegevens"/>
            </w:pPr>
          </w:p>
          <w:p w14:paraId="7F0AE439" w14:textId="77777777" w:rsidR="00CD0927" w:rsidRDefault="00174A2F">
            <w:pPr>
              <w:pStyle w:val="referentiegegevens"/>
            </w:pPr>
            <w:r>
              <w:fldChar w:fldCharType="begin"/>
            </w:r>
            <w:r w:rsidR="00CC287D">
              <w:instrText xml:space="preserve"> DOCPROPERTY referentiegegevens </w:instrText>
            </w:r>
            <w:r>
              <w:fldChar w:fldCharType="end"/>
            </w:r>
          </w:p>
        </w:tc>
      </w:tr>
    </w:tbl>
    <w:p w14:paraId="073DE667" w14:textId="3C96404F" w:rsidR="00CD0927" w:rsidRDefault="00631633">
      <w:pPr>
        <w:pStyle w:val="in-table"/>
      </w:pPr>
      <w:r>
        <w:br/>
      </w:r>
    </w:p>
    <w:tbl>
      <w:tblPr>
        <w:tblW w:w="7498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2996"/>
        <w:gridCol w:w="2276"/>
      </w:tblGrid>
      <w:tr w:rsidR="00CD0927" w14:paraId="6AE072BB" w14:textId="77777777">
        <w:trPr>
          <w:cantSplit/>
          <w:trHeight w:hRule="exact" w:val="1678"/>
        </w:trPr>
        <w:tc>
          <w:tcPr>
            <w:tcW w:w="5222" w:type="dxa"/>
            <w:gridSpan w:val="2"/>
          </w:tcPr>
          <w:p w14:paraId="3CCD74D6" w14:textId="0B20ED08" w:rsidR="00CD0927" w:rsidRDefault="00631633">
            <w:pPr>
              <w:pStyle w:val="Huisstijl-NAW"/>
            </w:pPr>
            <w:r>
              <w:br/>
            </w:r>
            <w:r w:rsidR="00174A2F">
              <w:fldChar w:fldCharType="begin"/>
            </w:r>
            <w:r w:rsidR="00CC287D">
              <w:instrText xml:space="preserve"> DOCPROPERTY aan </w:instrText>
            </w:r>
            <w:r w:rsidR="00174A2F">
              <w:fldChar w:fldCharType="separate"/>
            </w:r>
            <w:r w:rsidR="00BE7DEA">
              <w:t>Leden van het GO DJI</w:t>
            </w:r>
            <w:r w:rsidR="00174A2F">
              <w:fldChar w:fldCharType="end"/>
            </w:r>
          </w:p>
          <w:p w14:paraId="4A2A48F7" w14:textId="77777777" w:rsidR="00BE7DEA" w:rsidRDefault="00BE7DEA">
            <w:pPr>
              <w:pStyle w:val="Huisstijl-NAW"/>
            </w:pPr>
          </w:p>
          <w:p w14:paraId="6E3B08D5" w14:textId="77777777" w:rsidR="00BE7DEA" w:rsidRDefault="00BE7DEA">
            <w:pPr>
              <w:pStyle w:val="Huisstijl-NAW"/>
            </w:pPr>
          </w:p>
          <w:p w14:paraId="351685E6" w14:textId="5FFF84BA" w:rsidR="00BE7DEA" w:rsidRPr="00DF7967" w:rsidRDefault="00BE7DEA" w:rsidP="00BE7DEA">
            <w:pPr>
              <w:rPr>
                <w:color w:val="FF0000"/>
                <w:sz w:val="22"/>
              </w:rPr>
            </w:pPr>
            <w:r>
              <w:rPr>
                <w:b/>
                <w:sz w:val="22"/>
              </w:rPr>
              <w:t>Concept</w:t>
            </w:r>
            <w:r w:rsidRPr="00DF7967">
              <w:rPr>
                <w:b/>
              </w:rPr>
              <w:t xml:space="preserve"> </w:t>
            </w:r>
          </w:p>
          <w:p w14:paraId="3BC19BCC" w14:textId="77777777" w:rsidR="00BE7DEA" w:rsidRDefault="00BE7DEA">
            <w:pPr>
              <w:pStyle w:val="Huisstijl-NAW"/>
            </w:pPr>
          </w:p>
        </w:tc>
        <w:tc>
          <w:tcPr>
            <w:tcW w:w="2276" w:type="dxa"/>
          </w:tcPr>
          <w:p w14:paraId="0D82B82E" w14:textId="77777777" w:rsidR="00CD0927" w:rsidRDefault="00CD0927">
            <w:pPr>
              <w:pStyle w:val="Huisstijl-NAW"/>
            </w:pPr>
          </w:p>
        </w:tc>
      </w:tr>
      <w:tr w:rsidR="00CD0927" w14:paraId="6BE7936E" w14:textId="77777777">
        <w:trPr>
          <w:cantSplit/>
          <w:trHeight w:hRule="exact" w:val="482"/>
        </w:trPr>
        <w:tc>
          <w:tcPr>
            <w:tcW w:w="2226" w:type="dxa"/>
            <w:vMerge w:val="restart"/>
          </w:tcPr>
          <w:p w14:paraId="3F9E6EB6" w14:textId="77777777" w:rsidR="00CD0927" w:rsidRDefault="00CD0927"/>
        </w:tc>
        <w:tc>
          <w:tcPr>
            <w:tcW w:w="5272" w:type="dxa"/>
            <w:gridSpan w:val="2"/>
          </w:tcPr>
          <w:p w14:paraId="3C0A22D8" w14:textId="77777777" w:rsidR="00CD0927" w:rsidRDefault="00CD0927"/>
        </w:tc>
      </w:tr>
      <w:tr w:rsidR="00CD0927" w14:paraId="5899620E" w14:textId="77777777">
        <w:trPr>
          <w:cantSplit/>
          <w:trHeight w:hRule="exact" w:val="482"/>
        </w:trPr>
        <w:tc>
          <w:tcPr>
            <w:tcW w:w="2226" w:type="dxa"/>
            <w:vMerge/>
          </w:tcPr>
          <w:p w14:paraId="2E0FD06F" w14:textId="77777777" w:rsidR="00CD0927" w:rsidRDefault="00CD0927"/>
        </w:tc>
        <w:tc>
          <w:tcPr>
            <w:tcW w:w="5272" w:type="dxa"/>
            <w:gridSpan w:val="2"/>
          </w:tcPr>
          <w:p w14:paraId="2FBBF456" w14:textId="7A9BE0F1" w:rsidR="00CD0927" w:rsidRDefault="00174A2F">
            <w:pPr>
              <w:pStyle w:val="broodtekst"/>
            </w:pPr>
            <w:r>
              <w:fldChar w:fldCharType="begin"/>
            </w:r>
            <w:r w:rsidR="00CC287D">
              <w:instrText xml:space="preserve"> DOCPROPERTY titelvergadering</w:instrText>
            </w:r>
            <w:r w:rsidR="00647C51">
              <w:fldChar w:fldCharType="separate"/>
            </w:r>
            <w:r>
              <w:fldChar w:fldCharType="end"/>
            </w:r>
          </w:p>
        </w:tc>
      </w:tr>
      <w:tr w:rsidR="00CD0927" w14:paraId="2BA1EDF9" w14:textId="77777777">
        <w:trPr>
          <w:trHeight w:val="80"/>
        </w:trPr>
        <w:tc>
          <w:tcPr>
            <w:tcW w:w="7498" w:type="dxa"/>
            <w:gridSpan w:val="3"/>
          </w:tcPr>
          <w:tbl>
            <w:tblPr>
              <w:tblStyle w:val="Tabelraster"/>
              <w:tblW w:w="7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227"/>
              <w:gridCol w:w="5316"/>
            </w:tblGrid>
            <w:tr w:rsidR="00BE7DEA" w:rsidRPr="00BE7DEA" w14:paraId="26E6F3A4" w14:textId="77777777" w:rsidTr="00BE7DEA">
              <w:tc>
                <w:tcPr>
                  <w:tcW w:w="1991" w:type="dxa"/>
                  <w:shd w:val="clear" w:color="auto" w:fill="auto"/>
                </w:tcPr>
                <w:p w14:paraId="0F53929F" w14:textId="77777777" w:rsidR="00BE7DEA" w:rsidRPr="00BE7DEA" w:rsidRDefault="00BE7DEA" w:rsidP="00BE7DEA">
                  <w:pPr>
                    <w:pStyle w:val="broodtekst"/>
                  </w:pPr>
                  <w:bookmarkStart w:id="4" w:name="agendagegevens_bk"/>
                </w:p>
              </w:tc>
              <w:tc>
                <w:tcPr>
                  <w:tcW w:w="227" w:type="dxa"/>
                  <w:shd w:val="clear" w:color="auto" w:fill="auto"/>
                </w:tcPr>
                <w:p w14:paraId="5332612A" w14:textId="77777777" w:rsidR="00BE7DEA" w:rsidRDefault="00BE7DEA" w:rsidP="00BE7DEA">
                  <w:pPr>
                    <w:pStyle w:val="broodtekst"/>
                  </w:pPr>
                </w:p>
                <w:p w14:paraId="142CA7F2" w14:textId="77777777" w:rsidR="001761E7" w:rsidRPr="00BE7DEA" w:rsidRDefault="001761E7" w:rsidP="00BE7DEA">
                  <w:pPr>
                    <w:pStyle w:val="broodtekst"/>
                  </w:pPr>
                </w:p>
              </w:tc>
              <w:tc>
                <w:tcPr>
                  <w:tcW w:w="5316" w:type="dxa"/>
                  <w:shd w:val="clear" w:color="auto" w:fill="auto"/>
                </w:tcPr>
                <w:p w14:paraId="10339BA6" w14:textId="77777777" w:rsidR="00BE7DEA" w:rsidRPr="00BE7DEA" w:rsidRDefault="00BE7DEA" w:rsidP="00BE7DEA">
                  <w:pPr>
                    <w:pStyle w:val="broodtekst"/>
                  </w:pPr>
                </w:p>
              </w:tc>
            </w:tr>
            <w:tr w:rsidR="00BE7DEA" w:rsidRPr="00BE7DEA" w14:paraId="186F3601" w14:textId="77777777" w:rsidTr="00BE7DEA">
              <w:trPr>
                <w:trHeight w:val="120"/>
              </w:trPr>
              <w:tc>
                <w:tcPr>
                  <w:tcW w:w="1991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051DA73C" w14:textId="77777777" w:rsidR="00BE7DEA" w:rsidRPr="00BE7DEA" w:rsidRDefault="00BE7DEA" w:rsidP="00BE7DEA">
                  <w:pPr>
                    <w:pStyle w:val="in-table"/>
                  </w:pPr>
                </w:p>
              </w:tc>
              <w:tc>
                <w:tcPr>
                  <w:tcW w:w="227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5DA5554E" w14:textId="77777777" w:rsidR="00BE7DEA" w:rsidRPr="00BE7DEA" w:rsidRDefault="00BE7DEA" w:rsidP="00BE7DEA">
                  <w:pPr>
                    <w:pStyle w:val="in-table"/>
                  </w:pPr>
                </w:p>
              </w:tc>
              <w:tc>
                <w:tcPr>
                  <w:tcW w:w="5316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2AC66721" w14:textId="77777777" w:rsidR="00BE7DEA" w:rsidRPr="00BE7DEA" w:rsidRDefault="00BE7DEA" w:rsidP="00BE7DEA">
                  <w:pPr>
                    <w:pStyle w:val="in-table"/>
                  </w:pPr>
                </w:p>
              </w:tc>
            </w:tr>
            <w:tr w:rsidR="00BE7DEA" w:rsidRPr="00BE7DEA" w14:paraId="2DCBDC89" w14:textId="77777777" w:rsidTr="00BE7DEA">
              <w:trPr>
                <w:trHeight w:val="120"/>
              </w:trPr>
              <w:tc>
                <w:tcPr>
                  <w:tcW w:w="1991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7D77961B" w14:textId="77777777" w:rsidR="00BE7DEA" w:rsidRPr="00BE7DEA" w:rsidRDefault="00BE7DEA" w:rsidP="00BE7DEA">
                  <w:pPr>
                    <w:pStyle w:val="in-table"/>
                  </w:pPr>
                </w:p>
              </w:tc>
              <w:tc>
                <w:tcPr>
                  <w:tcW w:w="227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6FC69087" w14:textId="77777777" w:rsidR="00BE7DEA" w:rsidRPr="00BE7DEA" w:rsidRDefault="00BE7DEA" w:rsidP="00BE7DEA">
                  <w:pPr>
                    <w:pStyle w:val="in-table"/>
                  </w:pPr>
                </w:p>
              </w:tc>
              <w:tc>
                <w:tcPr>
                  <w:tcW w:w="5316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2FA37BA9" w14:textId="77777777" w:rsidR="00BE7DEA" w:rsidRPr="00BE7DEA" w:rsidRDefault="00BE7DEA" w:rsidP="00BE7DEA">
                  <w:pPr>
                    <w:pStyle w:val="in-table"/>
                  </w:pPr>
                </w:p>
              </w:tc>
            </w:tr>
            <w:tr w:rsidR="00BE7DEA" w:rsidRPr="00BE7DEA" w14:paraId="6962A8A8" w14:textId="77777777" w:rsidTr="00BE7DEA">
              <w:tc>
                <w:tcPr>
                  <w:tcW w:w="1991" w:type="dxa"/>
                  <w:shd w:val="clear" w:color="auto" w:fill="auto"/>
                </w:tcPr>
                <w:p w14:paraId="00D83AF5" w14:textId="77777777" w:rsidR="00BE7DEA" w:rsidRPr="00BE7DEA" w:rsidRDefault="00BE7DEA" w:rsidP="00BE7DEA">
                  <w:pPr>
                    <w:pStyle w:val="tabel-tekst"/>
                  </w:pPr>
                  <w:r>
                    <w:t>Omschrijving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14:paraId="025A6B8D" w14:textId="77777777" w:rsidR="00BE7DEA" w:rsidRPr="00BE7DEA" w:rsidRDefault="00BE7DEA" w:rsidP="00BE7DEA">
                  <w:pPr>
                    <w:pStyle w:val="tabel-tekst"/>
                  </w:pPr>
                </w:p>
              </w:tc>
              <w:tc>
                <w:tcPr>
                  <w:tcW w:w="5316" w:type="dxa"/>
                  <w:shd w:val="clear" w:color="auto" w:fill="auto"/>
                </w:tcPr>
                <w:p w14:paraId="61DCA995" w14:textId="77777777" w:rsidR="00BE7DEA" w:rsidRPr="00BE7DEA" w:rsidRDefault="00BE7DEA" w:rsidP="00BE7DEA">
                  <w:pPr>
                    <w:pStyle w:val="broodtekst"/>
                  </w:pPr>
                  <w:r>
                    <w:t>GO DJI</w:t>
                  </w:r>
                </w:p>
              </w:tc>
            </w:tr>
            <w:tr w:rsidR="00BE7DEA" w:rsidRPr="00BE7DEA" w14:paraId="39F59A58" w14:textId="77777777" w:rsidTr="00BE7DEA">
              <w:tc>
                <w:tcPr>
                  <w:tcW w:w="1991" w:type="dxa"/>
                  <w:shd w:val="clear" w:color="auto" w:fill="auto"/>
                </w:tcPr>
                <w:p w14:paraId="08ED195D" w14:textId="77777777" w:rsidR="00BE7DEA" w:rsidRPr="00BE7DEA" w:rsidRDefault="00BE7DEA" w:rsidP="00BE7DEA">
                  <w:pPr>
                    <w:pStyle w:val="tabel-tekst"/>
                  </w:pPr>
                  <w:r>
                    <w:t>Vergaderdatum en -tijd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14:paraId="0AF2C095" w14:textId="77777777" w:rsidR="00BE7DEA" w:rsidRPr="00BE7DEA" w:rsidRDefault="00BE7DEA" w:rsidP="00BE7DEA">
                  <w:pPr>
                    <w:pStyle w:val="tabel-tekst"/>
                  </w:pPr>
                </w:p>
              </w:tc>
              <w:tc>
                <w:tcPr>
                  <w:tcW w:w="5316" w:type="dxa"/>
                  <w:shd w:val="clear" w:color="auto" w:fill="auto"/>
                </w:tcPr>
                <w:p w14:paraId="1DD2C5A9" w14:textId="7638D643" w:rsidR="00BE7DEA" w:rsidRPr="00BE7DEA" w:rsidRDefault="00BE7DEA" w:rsidP="00BE7DEA">
                  <w:pPr>
                    <w:pStyle w:val="broodtekst"/>
                  </w:pPr>
                  <w:r>
                    <w:t>2</w:t>
                  </w:r>
                  <w:r w:rsidR="00A02063">
                    <w:t>3</w:t>
                  </w:r>
                  <w:r>
                    <w:t xml:space="preserve"> </w:t>
                  </w:r>
                  <w:r w:rsidR="00A02063">
                    <w:t xml:space="preserve">april </w:t>
                  </w:r>
                  <w:r>
                    <w:t>2026, 13.00 uur</w:t>
                  </w:r>
                </w:p>
              </w:tc>
            </w:tr>
            <w:tr w:rsidR="00BE7DEA" w:rsidRPr="00BE7DEA" w14:paraId="700BC7EE" w14:textId="77777777" w:rsidTr="00BE7DEA">
              <w:tc>
                <w:tcPr>
                  <w:tcW w:w="1991" w:type="dxa"/>
                  <w:shd w:val="clear" w:color="auto" w:fill="auto"/>
                </w:tcPr>
                <w:p w14:paraId="1E2EF36B" w14:textId="77777777" w:rsidR="00BE7DEA" w:rsidRPr="00BE7DEA" w:rsidRDefault="00BE7DEA" w:rsidP="00BE7DEA">
                  <w:pPr>
                    <w:pStyle w:val="tabel-tekst"/>
                  </w:pPr>
                  <w:r>
                    <w:t>Vergaderplaats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14:paraId="0A3D145C" w14:textId="77777777" w:rsidR="00BE7DEA" w:rsidRPr="00BE7DEA" w:rsidRDefault="00BE7DEA" w:rsidP="00BE7DEA">
                  <w:pPr>
                    <w:pStyle w:val="tabel-tekst"/>
                  </w:pPr>
                </w:p>
              </w:tc>
              <w:tc>
                <w:tcPr>
                  <w:tcW w:w="5316" w:type="dxa"/>
                  <w:shd w:val="clear" w:color="auto" w:fill="auto"/>
                </w:tcPr>
                <w:p w14:paraId="6442C1A5" w14:textId="1AFE627E" w:rsidR="00BE7DEA" w:rsidRPr="00BE7DEA" w:rsidRDefault="00BE7DEA" w:rsidP="00BE7DEA">
                  <w:pPr>
                    <w:pStyle w:val="broodtekst"/>
                  </w:pPr>
                  <w:r>
                    <w:t>Turfmarkt 147, Den Haag (</w:t>
                  </w:r>
                  <w:r w:rsidR="00A02063" w:rsidRPr="00A02063">
                    <w:t>Zuidtoren 36e etage</w:t>
                  </w:r>
                  <w:r w:rsidR="0072500B">
                    <w:t xml:space="preserve">, </w:t>
                  </w:r>
                  <w:r w:rsidR="00A02063" w:rsidRPr="00A02063">
                    <w:t>zaal 30 Kon. der Nederlanden</w:t>
                  </w:r>
                  <w:r>
                    <w:t>)</w:t>
                  </w:r>
                </w:p>
              </w:tc>
            </w:tr>
            <w:tr w:rsidR="00BE7DEA" w:rsidRPr="00BE7DEA" w14:paraId="796A78E3" w14:textId="77777777" w:rsidTr="00BE7DEA">
              <w:tc>
                <w:tcPr>
                  <w:tcW w:w="1991" w:type="dxa"/>
                  <w:shd w:val="clear" w:color="auto" w:fill="auto"/>
                </w:tcPr>
                <w:p w14:paraId="0F01F25F" w14:textId="77777777" w:rsidR="00BE7DEA" w:rsidRPr="00BE7DEA" w:rsidRDefault="00BE7DEA" w:rsidP="00BE7DEA">
                  <w:pPr>
                    <w:pStyle w:val="tabel-tekst"/>
                  </w:pPr>
                  <w:r>
                    <w:t>Aanwezig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14:paraId="58BBD232" w14:textId="77777777" w:rsidR="00BE7DEA" w:rsidRPr="00BE7DEA" w:rsidRDefault="00BE7DEA" w:rsidP="00BE7DEA">
                  <w:pPr>
                    <w:pStyle w:val="tabel-tekst"/>
                  </w:pPr>
                </w:p>
              </w:tc>
              <w:tc>
                <w:tcPr>
                  <w:tcW w:w="5316" w:type="dxa"/>
                  <w:shd w:val="clear" w:color="auto" w:fill="auto"/>
                </w:tcPr>
                <w:p w14:paraId="387B9E08" w14:textId="77777777" w:rsidR="00BE7DEA" w:rsidRPr="00BE7DEA" w:rsidRDefault="00BE7DEA" w:rsidP="00BE7DEA">
                  <w:pPr>
                    <w:pStyle w:val="broodtekst"/>
                  </w:pPr>
                  <w:r>
                    <w:t>Leden van het GO DJI</w:t>
                  </w:r>
                </w:p>
              </w:tc>
            </w:tr>
            <w:tr w:rsidR="00BE7DEA" w:rsidRPr="00BE7DEA" w14:paraId="534BD20A" w14:textId="77777777" w:rsidTr="00BE7DEA">
              <w:tc>
                <w:tcPr>
                  <w:tcW w:w="1991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04AC9075" w14:textId="77777777" w:rsidR="00BE7DEA" w:rsidRPr="00BE7DEA" w:rsidRDefault="00BE7DEA" w:rsidP="00BE7DEA">
                  <w:pPr>
                    <w:pStyle w:val="broodtekst"/>
                  </w:pPr>
                </w:p>
              </w:tc>
              <w:tc>
                <w:tcPr>
                  <w:tcW w:w="227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6B2E92DF" w14:textId="77777777" w:rsidR="00BE7DEA" w:rsidRPr="00BE7DEA" w:rsidRDefault="00BE7DEA" w:rsidP="00BE7DEA">
                  <w:pPr>
                    <w:pStyle w:val="broodtekst"/>
                  </w:pPr>
                </w:p>
              </w:tc>
              <w:tc>
                <w:tcPr>
                  <w:tcW w:w="5316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74C561F4" w14:textId="77777777" w:rsidR="00BE7DEA" w:rsidRPr="00BE7DEA" w:rsidRDefault="00BE7DEA" w:rsidP="00BE7DEA">
                  <w:pPr>
                    <w:pStyle w:val="broodtekst"/>
                  </w:pPr>
                </w:p>
              </w:tc>
            </w:tr>
            <w:tr w:rsidR="00BE7DEA" w:rsidRPr="00BE7DEA" w14:paraId="7E84B0E8" w14:textId="77777777" w:rsidTr="00BE7DEA">
              <w:trPr>
                <w:trHeight w:val="194"/>
              </w:trPr>
              <w:tc>
                <w:tcPr>
                  <w:tcW w:w="1991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1EC5A1FA" w14:textId="77777777" w:rsidR="00BE7DEA" w:rsidRPr="00BE7DEA" w:rsidRDefault="00BE7DEA" w:rsidP="00BE7DEA">
                  <w:pPr>
                    <w:pStyle w:val="in-table"/>
                  </w:pPr>
                </w:p>
              </w:tc>
              <w:tc>
                <w:tcPr>
                  <w:tcW w:w="227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1EE3AD38" w14:textId="77777777" w:rsidR="00BE7DEA" w:rsidRPr="00BE7DEA" w:rsidRDefault="00BE7DEA" w:rsidP="00BE7DEA">
                  <w:pPr>
                    <w:pStyle w:val="in-table"/>
                  </w:pPr>
                </w:p>
              </w:tc>
              <w:tc>
                <w:tcPr>
                  <w:tcW w:w="5316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1F78F611" w14:textId="77777777" w:rsidR="00BE7DEA" w:rsidRPr="00BE7DEA" w:rsidRDefault="00BE7DEA" w:rsidP="00BE7DEA">
                  <w:pPr>
                    <w:pStyle w:val="in-table"/>
                  </w:pPr>
                </w:p>
              </w:tc>
            </w:tr>
          </w:tbl>
          <w:bookmarkStart w:id="5" w:name="agendagegevens"/>
          <w:bookmarkEnd w:id="5"/>
          <w:bookmarkEnd w:id="4"/>
          <w:p w14:paraId="4383A01A" w14:textId="77777777" w:rsidR="00CD0927" w:rsidRDefault="00174A2F">
            <w:pPr>
              <w:pStyle w:val="in-table"/>
            </w:pPr>
            <w:r>
              <w:fldChar w:fldCharType="begin"/>
            </w:r>
            <w:r w:rsidR="00CC287D">
              <w:instrText xml:space="preserve"> DOCPROPERTY agendagegevens </w:instrText>
            </w:r>
            <w:r>
              <w:fldChar w:fldCharType="end"/>
            </w:r>
          </w:p>
        </w:tc>
      </w:tr>
    </w:tbl>
    <w:p w14:paraId="7E332BD7" w14:textId="77777777" w:rsidR="00CD0927" w:rsidRDefault="00CD0927">
      <w:pPr>
        <w:pStyle w:val="broodtekst"/>
      </w:pPr>
    </w:p>
    <w:p w14:paraId="0C25D4C4" w14:textId="77777777" w:rsidR="00CD0927" w:rsidRDefault="00CD0927">
      <w:pPr>
        <w:pStyle w:val="broodtekst"/>
        <w:sectPr w:rsidR="00CD092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398" w:right="2818" w:bottom="1077" w:left="1588" w:header="2398" w:footer="561" w:gutter="0"/>
          <w:cols w:space="720"/>
          <w:titlePg/>
          <w:docGrid w:linePitch="360"/>
        </w:sectPr>
      </w:pPr>
    </w:p>
    <w:p w14:paraId="226007D8" w14:textId="77777777" w:rsidR="00CD0927" w:rsidRDefault="00CD0927">
      <w:pPr>
        <w:pStyle w:val="broodtekst"/>
      </w:pPr>
      <w:bookmarkStart w:id="7" w:name="cursor"/>
      <w:bookmarkEnd w:id="7"/>
    </w:p>
    <w:p w14:paraId="5919BC7D" w14:textId="77777777" w:rsidR="00BE7DEA" w:rsidRDefault="00BE7DEA" w:rsidP="00BE7DEA">
      <w:pPr>
        <w:pStyle w:val="in-table"/>
      </w:pPr>
      <w:bookmarkStart w:id="8" w:name="bijlagegegevens"/>
      <w:bookmarkStart w:id="9" w:name="bijlage_bk"/>
      <w:bookmarkEnd w:id="8"/>
      <w:r>
        <w:t> </w:t>
      </w:r>
      <w:bookmarkEnd w:id="9"/>
    </w:p>
    <w:p w14:paraId="133EE347" w14:textId="77777777" w:rsidR="00BE7DEA" w:rsidRPr="005620AB" w:rsidRDefault="00BE7DEA" w:rsidP="00BE7DEA">
      <w:pPr>
        <w:pStyle w:val="broodtekst"/>
        <w:numPr>
          <w:ilvl w:val="0"/>
          <w:numId w:val="37"/>
        </w:numPr>
      </w:pPr>
      <w:bookmarkStart w:id="10" w:name="_Hlk218516549"/>
      <w:r>
        <w:t>Opening en vaststellen agenda</w:t>
      </w:r>
      <w:r w:rsidRPr="00564288">
        <w:rPr>
          <w:i/>
        </w:rPr>
        <w:br/>
      </w:r>
    </w:p>
    <w:p w14:paraId="6EA1D4DC" w14:textId="77777777" w:rsidR="00BE7DEA" w:rsidRDefault="00BE7DEA" w:rsidP="00BE7DEA">
      <w:pPr>
        <w:pStyle w:val="broodtekst"/>
        <w:numPr>
          <w:ilvl w:val="0"/>
          <w:numId w:val="37"/>
        </w:numPr>
      </w:pPr>
      <w:r>
        <w:t>Mededelingen</w:t>
      </w:r>
    </w:p>
    <w:p w14:paraId="516FF35B" w14:textId="77777777" w:rsidR="00BE7DEA" w:rsidRPr="00217FE3" w:rsidRDefault="00BE7DEA" w:rsidP="00BE7DEA">
      <w:pPr>
        <w:pStyle w:val="broodtekst"/>
      </w:pPr>
    </w:p>
    <w:p w14:paraId="4ED7D894" w14:textId="36704FDB" w:rsidR="00BE7DEA" w:rsidRDefault="00BE7DEA" w:rsidP="00BE7DEA">
      <w:pPr>
        <w:pStyle w:val="broodtekst"/>
        <w:numPr>
          <w:ilvl w:val="0"/>
          <w:numId w:val="37"/>
        </w:numPr>
      </w:pPr>
      <w:r>
        <w:t xml:space="preserve">Vaststellen conceptverslag GO DJI d.d. </w:t>
      </w:r>
      <w:r w:rsidR="00A02063">
        <w:t xml:space="preserve">12 maart </w:t>
      </w:r>
      <w:r>
        <w:t>en bespreken van de actiepuntenlijst</w:t>
      </w:r>
    </w:p>
    <w:p w14:paraId="13625449" w14:textId="77777777" w:rsidR="00BE7DEA" w:rsidRDefault="00BE7DEA" w:rsidP="00BE7DEA">
      <w:pPr>
        <w:pStyle w:val="Lijstalinea"/>
      </w:pPr>
    </w:p>
    <w:p w14:paraId="3E48370E" w14:textId="53D5FD32" w:rsidR="00BE7DEA" w:rsidRDefault="00A02063" w:rsidP="00BE7DEA">
      <w:pPr>
        <w:pStyle w:val="broodtekst"/>
        <w:numPr>
          <w:ilvl w:val="0"/>
          <w:numId w:val="37"/>
        </w:numPr>
      </w:pPr>
      <w:r>
        <w:t xml:space="preserve">Revitalisering </w:t>
      </w:r>
    </w:p>
    <w:p w14:paraId="72C8C63F" w14:textId="77777777" w:rsidR="001B1FD2" w:rsidRDefault="001B1FD2" w:rsidP="001761E7">
      <w:pPr>
        <w:pStyle w:val="broodtekst"/>
        <w:ind w:left="814"/>
        <w:rPr>
          <w:color w:val="FF0000"/>
        </w:rPr>
      </w:pPr>
    </w:p>
    <w:p w14:paraId="007043FF" w14:textId="4066E4AA" w:rsidR="001B1FD2" w:rsidRPr="001B1FD2" w:rsidRDefault="001B1FD2" w:rsidP="001B1FD2">
      <w:pPr>
        <w:pStyle w:val="broodtekst"/>
        <w:numPr>
          <w:ilvl w:val="0"/>
          <w:numId w:val="37"/>
        </w:numPr>
        <w:rPr>
          <w:color w:val="FF0000"/>
        </w:rPr>
      </w:pPr>
      <w:r>
        <w:t>MZ/VB</w:t>
      </w:r>
    </w:p>
    <w:bookmarkEnd w:id="10"/>
    <w:p w14:paraId="07824A5A" w14:textId="77777777" w:rsidR="000B53E8" w:rsidRPr="000B53E8" w:rsidRDefault="000B53E8" w:rsidP="008E72A3">
      <w:pPr>
        <w:pStyle w:val="broodtekst"/>
      </w:pPr>
    </w:p>
    <w:p w14:paraId="4350A2A8" w14:textId="77777777" w:rsidR="004F77A6" w:rsidRDefault="000B53E8" w:rsidP="000B53E8">
      <w:pPr>
        <w:pStyle w:val="broodtekst"/>
        <w:numPr>
          <w:ilvl w:val="0"/>
          <w:numId w:val="37"/>
        </w:numPr>
      </w:pPr>
      <w:r w:rsidRPr="000B53E8">
        <w:t xml:space="preserve">TNO rapport Herbeoordeling substantieel </w:t>
      </w:r>
      <w:proofErr w:type="spellStart"/>
      <w:r w:rsidRPr="000B53E8">
        <w:t>bezwarendheid</w:t>
      </w:r>
      <w:proofErr w:type="spellEnd"/>
      <w:r w:rsidRPr="000B53E8">
        <w:t xml:space="preserve"> Rijksfuncties bij DJI</w:t>
      </w:r>
    </w:p>
    <w:p w14:paraId="3C2D7461" w14:textId="77777777" w:rsidR="008E72A3" w:rsidRDefault="008E72A3" w:rsidP="00AE0BFE">
      <w:pPr>
        <w:pStyle w:val="Lijstalinea"/>
        <w:spacing w:line="240" w:lineRule="exact"/>
        <w:ind w:left="814" w:right="182"/>
        <w:rPr>
          <w:iCs/>
          <w:color w:val="FF0000"/>
          <w:szCs w:val="18"/>
        </w:rPr>
      </w:pPr>
    </w:p>
    <w:p w14:paraId="6D444C34" w14:textId="77777777" w:rsidR="008E72A3" w:rsidRDefault="008E72A3" w:rsidP="008E72A3">
      <w:pPr>
        <w:pStyle w:val="broodtekst"/>
        <w:numPr>
          <w:ilvl w:val="0"/>
          <w:numId w:val="37"/>
        </w:numPr>
      </w:pPr>
      <w:r>
        <w:t>Wijzigingen werklocaties DV&amp;O</w:t>
      </w:r>
    </w:p>
    <w:p w14:paraId="45B6872F" w14:textId="1520464C" w:rsidR="00852273" w:rsidRPr="000B53E8" w:rsidRDefault="00852273" w:rsidP="00AE0BFE">
      <w:pPr>
        <w:pStyle w:val="Lijstalinea"/>
        <w:spacing w:line="240" w:lineRule="exact"/>
        <w:ind w:left="814" w:right="182"/>
      </w:pPr>
    </w:p>
    <w:p w14:paraId="3B4B6E4A" w14:textId="1735F06E" w:rsidR="00631633" w:rsidRDefault="00852273" w:rsidP="00852273">
      <w:pPr>
        <w:pStyle w:val="Lijstalinea"/>
        <w:numPr>
          <w:ilvl w:val="0"/>
          <w:numId w:val="37"/>
        </w:numPr>
      </w:pPr>
      <w:r w:rsidRPr="00C447BF">
        <w:t xml:space="preserve">Rondvraag en </w:t>
      </w:r>
      <w:proofErr w:type="spellStart"/>
      <w:r w:rsidRPr="00C447BF">
        <w:t>w.v.t.t.k</w:t>
      </w:r>
      <w:proofErr w:type="spellEnd"/>
      <w:r w:rsidRPr="00C447BF">
        <w:t>.</w:t>
      </w:r>
      <w:r w:rsidR="00631633">
        <w:br/>
      </w:r>
    </w:p>
    <w:p w14:paraId="414420B2" w14:textId="77777777" w:rsidR="008E72A3" w:rsidRDefault="00852273" w:rsidP="00852273">
      <w:pPr>
        <w:pStyle w:val="Lijstalinea"/>
        <w:numPr>
          <w:ilvl w:val="0"/>
          <w:numId w:val="37"/>
        </w:numPr>
      </w:pPr>
      <w:r w:rsidRPr="00C447BF">
        <w:t>Sluiting</w:t>
      </w:r>
    </w:p>
    <w:p w14:paraId="49491FEF" w14:textId="77777777" w:rsidR="008E72A3" w:rsidRDefault="008E72A3" w:rsidP="008E72A3"/>
    <w:p w14:paraId="4B60EB24" w14:textId="1F54AA2D" w:rsidR="009E4723" w:rsidRPr="009E4723" w:rsidRDefault="009E4723" w:rsidP="008E72A3"/>
    <w:sectPr w:rsidR="009E4723" w:rsidRPr="009E4723" w:rsidSect="00631633">
      <w:type w:val="continuous"/>
      <w:pgSz w:w="11906" w:h="16838" w:code="9"/>
      <w:pgMar w:top="2127" w:right="2818" w:bottom="1077" w:left="1588" w:header="2398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452B" w14:textId="77777777" w:rsidR="00BE7DEA" w:rsidRDefault="00BE7DEA">
      <w:r>
        <w:separator/>
      </w:r>
    </w:p>
  </w:endnote>
  <w:endnote w:type="continuationSeparator" w:id="0">
    <w:p w14:paraId="47255A52" w14:textId="77777777" w:rsidR="00BE7DEA" w:rsidRDefault="00BE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D70466" w14:paraId="12A0A55F" w14:textId="77777777">
      <w:trPr>
        <w:cantSplit/>
        <w:trHeight w:hRule="exact" w:val="23"/>
      </w:trPr>
      <w:tc>
        <w:tcPr>
          <w:tcW w:w="7755" w:type="dxa"/>
        </w:tcPr>
        <w:p w14:paraId="4F9D64F1" w14:textId="77777777" w:rsidR="00D70466" w:rsidRDefault="00D70466">
          <w:pPr>
            <w:pStyle w:val="Huisstijl-Rubricering"/>
          </w:pPr>
        </w:p>
      </w:tc>
      <w:tc>
        <w:tcPr>
          <w:tcW w:w="2123" w:type="dxa"/>
        </w:tcPr>
        <w:p w14:paraId="64364FCF" w14:textId="77777777" w:rsidR="00D70466" w:rsidRDefault="00D70466">
          <w:pPr>
            <w:pStyle w:val="Huisstijl-Paginanummering"/>
          </w:pPr>
        </w:p>
      </w:tc>
    </w:tr>
    <w:tr w:rsidR="00D70466" w14:paraId="4E8EBA1C" w14:textId="77777777">
      <w:trPr>
        <w:cantSplit/>
        <w:trHeight w:hRule="exact" w:val="216"/>
      </w:trPr>
      <w:tc>
        <w:tcPr>
          <w:tcW w:w="7755" w:type="dxa"/>
        </w:tcPr>
        <w:p w14:paraId="37F4F9F0" w14:textId="77777777" w:rsidR="00D70466" w:rsidRDefault="00174A2F">
          <w:pPr>
            <w:pStyle w:val="Huisstijl-Rubricering"/>
          </w:pPr>
          <w:r>
            <w:fldChar w:fldCharType="begin"/>
          </w:r>
          <w:r w:rsidR="00D70466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4C255084" w14:textId="3FBF0CA3" w:rsidR="00D70466" w:rsidRDefault="00174A2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E7DE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70466"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E7DE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D70466">
            <w:t xml:space="preserve"> </w:t>
          </w:r>
          <w:r w:rsidR="00647C51">
            <w:fldChar w:fldCharType="begin"/>
          </w:r>
          <w:r w:rsidR="00647C51">
            <w:instrText xml:space="preserve"> SECTIONPAGES   \* MERGEFORMAT </w:instrText>
          </w:r>
          <w:r w:rsidR="00647C51">
            <w:fldChar w:fldCharType="separate"/>
          </w:r>
          <w:r w:rsidR="00647C51">
            <w:t>2</w:t>
          </w:r>
          <w:r w:rsidR="00647C51">
            <w:fldChar w:fldCharType="end"/>
          </w:r>
        </w:p>
      </w:tc>
    </w:tr>
  </w:tbl>
  <w:p w14:paraId="54869C10" w14:textId="77777777" w:rsidR="00D70466" w:rsidRDefault="00D70466">
    <w:pPr>
      <w:pStyle w:val="Voettekst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D70466" w14:paraId="30A680A7" w14:textId="77777777">
      <w:trPr>
        <w:cantSplit/>
        <w:trHeight w:hRule="exact" w:val="23"/>
      </w:trPr>
      <w:tc>
        <w:tcPr>
          <w:tcW w:w="7755" w:type="dxa"/>
        </w:tcPr>
        <w:p w14:paraId="48ADA637" w14:textId="77777777" w:rsidR="00D70466" w:rsidRDefault="00D70466">
          <w:pPr>
            <w:pStyle w:val="Huisstijl-Rubricering"/>
          </w:pPr>
          <w:bookmarkStart w:id="6" w:name="bmVoettekst1"/>
        </w:p>
      </w:tc>
      <w:tc>
        <w:tcPr>
          <w:tcW w:w="2123" w:type="dxa"/>
        </w:tcPr>
        <w:p w14:paraId="48CE6286" w14:textId="77777777" w:rsidR="00D70466" w:rsidRDefault="00D70466">
          <w:pPr>
            <w:pStyle w:val="Huisstijl-Paginanummering"/>
          </w:pPr>
        </w:p>
      </w:tc>
    </w:tr>
    <w:tr w:rsidR="00D70466" w14:paraId="4B67E8E8" w14:textId="77777777">
      <w:trPr>
        <w:cantSplit/>
        <w:trHeight w:hRule="exact" w:val="216"/>
      </w:trPr>
      <w:tc>
        <w:tcPr>
          <w:tcW w:w="7755" w:type="dxa"/>
        </w:tcPr>
        <w:p w14:paraId="7EA25590" w14:textId="77777777" w:rsidR="00D70466" w:rsidRDefault="00174A2F">
          <w:pPr>
            <w:pStyle w:val="Huisstijl-Rubricering"/>
          </w:pPr>
          <w:r>
            <w:fldChar w:fldCharType="begin"/>
          </w:r>
          <w:r w:rsidR="00D70466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34B97FC8" w14:textId="53A3174D" w:rsidR="00D70466" w:rsidRDefault="00174A2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47C5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70466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647C5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70466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47C51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</w:tc>
    </w:tr>
    <w:bookmarkEnd w:id="6"/>
  </w:tbl>
  <w:p w14:paraId="6C5EF088" w14:textId="77777777" w:rsidR="00D70466" w:rsidRDefault="00D70466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8CAC" w14:textId="77777777" w:rsidR="00BE7DEA" w:rsidRDefault="00BE7DEA">
      <w:r>
        <w:separator/>
      </w:r>
    </w:p>
  </w:footnote>
  <w:footnote w:type="continuationSeparator" w:id="0">
    <w:p w14:paraId="216F488A" w14:textId="77777777" w:rsidR="00BE7DEA" w:rsidRDefault="00BE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5220" w14:textId="77777777" w:rsidR="00D70466" w:rsidRDefault="00647C51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w:pict w14:anchorId="01CF5E44"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460.95pt;margin-top:149.7pt;width:117.5pt;height:600.2pt;z-index:251657216;visibility:visible;mso-position-horizontal-relative:page;mso-position-vertical-relative:page" filled="f" stroked="f">
          <v:textbox style="mso-next-textbox:#_x0000_s1099">
            <w:txbxContent>
              <w:tbl>
                <w:tblPr>
                  <w:tblW w:w="2007" w:type="dxa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007"/>
                </w:tblGrid>
                <w:tr w:rsidR="00D70466" w14:paraId="1C47D74F" w14:textId="77777777">
                  <w:trPr>
                    <w:cantSplit/>
                  </w:trPr>
                  <w:tc>
                    <w:tcPr>
                      <w:tcW w:w="2007" w:type="dxa"/>
                    </w:tcPr>
                    <w:p w14:paraId="3543FEFA" w14:textId="77777777" w:rsidR="00BE7DEA" w:rsidRDefault="00174A2F">
                      <w:pPr>
                        <w:pStyle w:val="referentiegegevparagraaf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 w:rsidR="00D70466">
                        <w:rPr>
                          <w:b/>
                          <w:lang w:val="en-GB"/>
                        </w:rPr>
                        <w:instrText xml:space="preserve"> DOCPROPERTY directoraatvolg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BE7DEA">
                        <w:rPr>
                          <w:b/>
                          <w:lang w:val="en-GB"/>
                        </w:rPr>
                        <w:t>Directie Personeels-, Management- en Organisatieontwikkeling</w:t>
                      </w:r>
                    </w:p>
                    <w:p w14:paraId="0C9992EB" w14:textId="77777777" w:rsidR="00BE7DEA" w:rsidRDefault="00174A2F">
                      <w:pPr>
                        <w:pStyle w:val="referentiegegevparagraaf"/>
                        <w:rPr>
                          <w:rStyle w:val="directieregel"/>
                        </w:rPr>
                      </w:pPr>
                      <w:r>
                        <w:rPr>
                          <w:b/>
                        </w:rPr>
                        <w:fldChar w:fldCharType="end"/>
                      </w:r>
                      <w:r>
                        <w:fldChar w:fldCharType="begin"/>
                      </w:r>
                      <w:r w:rsidR="00D70466">
                        <w:rPr>
                          <w:lang w:val="en-GB"/>
                        </w:rPr>
                        <w:instrText xml:space="preserve"> DOCPROPERTY directoraatnaamvolg </w:instrText>
                      </w:r>
                      <w:r>
                        <w:fldChar w:fldCharType="separate"/>
                      </w:r>
                      <w:r w:rsidR="00BE7DEA">
                        <w:rPr>
                          <w:lang w:val="en-GB"/>
                        </w:rPr>
                        <w:t>Bestuursondersteuning overlegzaken</w: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6D2BBF">
                        <w:instrText xml:space="preserve"> DOCPROPERTY onderdeelvolg </w:instrText>
                      </w:r>
                      <w:r>
                        <w:fldChar w:fldCharType="end"/>
                      </w:r>
                      <w:r>
                        <w:rPr>
                          <w:rStyle w:val="directieregel"/>
                        </w:rPr>
                        <w:fldChar w:fldCharType="begin"/>
                      </w:r>
                      <w:r w:rsidR="00D70466">
                        <w:rPr>
                          <w:rStyle w:val="directieregel"/>
                        </w:rPr>
                        <w:instrText xml:space="preserve"> DOCPROPERTY directieregel </w:instrText>
                      </w:r>
                      <w:r>
                        <w:rPr>
                          <w:rStyle w:val="directieregel"/>
                        </w:rPr>
                        <w:fldChar w:fldCharType="separate"/>
                      </w:r>
                      <w:r w:rsidR="00BE7DEA">
                        <w:rPr>
                          <w:rStyle w:val="directieregel"/>
                        </w:rPr>
                        <w:t> </w:t>
                      </w:r>
                    </w:p>
                    <w:p w14:paraId="7AA5E988" w14:textId="77777777" w:rsidR="00D70466" w:rsidRDefault="00174A2F">
                      <w:pPr>
                        <w:pStyle w:val="referentiegegevparagraaf"/>
                        <w:rPr>
                          <w:lang w:val="en-GB"/>
                        </w:rPr>
                      </w:pPr>
                      <w:r>
                        <w:rPr>
                          <w:rStyle w:val="directieregel"/>
                        </w:rPr>
                        <w:fldChar w:fldCharType="end"/>
                      </w:r>
                    </w:p>
                    <w:p w14:paraId="49FCEE08" w14:textId="77777777" w:rsidR="00D70466" w:rsidRDefault="00174A2F">
                      <w:pPr>
                        <w:pStyle w:val="referentiegegeven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 w:rsidR="00D70466">
                        <w:rPr>
                          <w:b/>
                          <w:lang w:val="en-GB"/>
                        </w:rPr>
                        <w:instrText xml:space="preserve"> DOCPROPERTY _datum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BE7DEA">
                        <w:rPr>
                          <w:b/>
                          <w:lang w:val="en-GB"/>
                        </w:rPr>
                        <w:t>Datum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  <w:p w14:paraId="07448AD7" w14:textId="77777777" w:rsidR="00D70466" w:rsidRDefault="00174A2F">
                      <w:pPr>
                        <w:pStyle w:val="referentiegegevens"/>
                      </w:pPr>
                      <w:r>
                        <w:fldChar w:fldCharType="begin"/>
                      </w:r>
                      <w:r w:rsidR="006D2BBF">
                        <w:instrText xml:space="preserve"> DOCPROPERTY datum </w:instrText>
                      </w:r>
                      <w:r>
                        <w:fldChar w:fldCharType="separate"/>
                      </w:r>
                      <w:r w:rsidR="00BE7DEA">
                        <w:t>5 januari 2026</w:t>
                      </w:r>
                      <w:r>
                        <w:fldChar w:fldCharType="end"/>
                      </w:r>
                    </w:p>
                    <w:p w14:paraId="6B8F1D17" w14:textId="77777777" w:rsidR="00D70466" w:rsidRDefault="00D70466">
                      <w:pPr>
                        <w:pStyle w:val="witregel1"/>
                      </w:pPr>
                    </w:p>
                    <w:p w14:paraId="6C5BE407" w14:textId="77777777" w:rsidR="00D70466" w:rsidRDefault="00174A2F">
                      <w:pPr>
                        <w:pStyle w:val="referentiegegevens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fldChar w:fldCharType="begin"/>
                      </w:r>
                      <w:r w:rsidR="00D70466">
                        <w:rPr>
                          <w:b/>
                          <w:bCs/>
                        </w:rPr>
                        <w:instrText xml:space="preserve"> DOCPROPERTY _onskenmerk </w:instrText>
                      </w:r>
                      <w:r>
                        <w:rPr>
                          <w:b/>
                          <w:bCs/>
                        </w:rPr>
                        <w:fldChar w:fldCharType="end"/>
                      </w:r>
                      <w:r>
                        <w:rPr>
                          <w:lang w:eastAsia="en-US"/>
                        </w:rPr>
                        <w:fldChar w:fldCharType="begin"/>
                      </w:r>
                      <w:r w:rsidR="00D70466">
                        <w:rPr>
                          <w:lang w:eastAsia="en-US"/>
                        </w:rPr>
                        <w:instrText xml:space="preserve"> DOCPROPERTY onskenmerk </w:instrText>
                      </w:r>
                      <w:r>
                        <w:rPr>
                          <w:lang w:eastAsia="en-US"/>
                        </w:rPr>
                        <w:fldChar w:fldCharType="end"/>
                      </w:r>
                    </w:p>
                  </w:tc>
                </w:tr>
                <w:tr w:rsidR="00D70466" w14:paraId="3E0CC77C" w14:textId="77777777">
                  <w:trPr>
                    <w:cantSplit/>
                  </w:trPr>
                  <w:tc>
                    <w:tcPr>
                      <w:tcW w:w="2007" w:type="dxa"/>
                    </w:tcPr>
                    <w:p w14:paraId="0B1BA16F" w14:textId="77777777" w:rsidR="00D70466" w:rsidRDefault="00D70466">
                      <w:pPr>
                        <w:pStyle w:val="clausule"/>
                      </w:pPr>
                    </w:p>
                  </w:tc>
                </w:tr>
              </w:tbl>
              <w:p w14:paraId="0B4DC7AD" w14:textId="77777777" w:rsidR="00D70466" w:rsidRDefault="00D70466"/>
              <w:p w14:paraId="41F1F357" w14:textId="77777777" w:rsidR="00D70466" w:rsidRDefault="00D70466"/>
            </w:txbxContent>
          </v:textbox>
          <w10:wrap anchorx="page" anchory="page"/>
          <w10:anchorlock/>
        </v:shape>
      </w:pict>
    </w:r>
    <w:r>
      <w:rPr>
        <w:rFonts w:cs="Verdana-Bold"/>
        <w:b/>
        <w:bCs/>
        <w:smallCaps/>
        <w:noProof/>
        <w:sz w:val="20"/>
        <w:lang w:val="en-US" w:eastAsia="en-US"/>
      </w:rPr>
      <w:pict w14:anchorId="0B600131">
        <v:shape id="_x0000_s1094" type="#_x0000_t202" style="position:absolute;margin-left:79.4pt;margin-top:153.95pt;width:374.75pt;height:8.95pt;z-index:251656192;visibility:visible;mso-position-horizontal-relative:page;mso-position-vertical-relative:page" stroked="f" strokecolor="fuchsia">
          <v:textbox style="mso-next-textbox:#_x0000_s1094" inset="0,0,0,0">
            <w:txbxContent>
              <w:p w14:paraId="00DDDA59" w14:textId="77777777" w:rsidR="00D70466" w:rsidRDefault="00174A2F">
                <w:pPr>
                  <w:pStyle w:val="Huisstijl-Rubricering"/>
                </w:pPr>
                <w:r>
                  <w:fldChar w:fldCharType="begin"/>
                </w:r>
                <w:r w:rsidR="00D70466">
                  <w:instrText xml:space="preserve"> DOCPROPERTY rubricering </w:instrText>
                </w:r>
                <w:r>
                  <w:fldChar w:fldCharType="end"/>
                </w:r>
              </w:p>
              <w:p w14:paraId="5A0E31EA" w14:textId="77777777" w:rsidR="00D70466" w:rsidRDefault="00D70466"/>
            </w:txbxContent>
          </v:textbox>
          <w10:wrap anchorx="page" anchory="page"/>
          <w10:anchorlock/>
        </v:shape>
      </w:pic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D70466" w14:paraId="6250711B" w14:textId="77777777">
      <w:trPr>
        <w:trHeight w:hRule="exact" w:val="142"/>
      </w:trPr>
      <w:tc>
        <w:tcPr>
          <w:tcW w:w="7498" w:type="dxa"/>
        </w:tcPr>
        <w:p w14:paraId="183C7490" w14:textId="77777777" w:rsidR="00D70466" w:rsidRDefault="00D70466">
          <w:pPr>
            <w:pStyle w:val="Huisstijl-Rubricering"/>
          </w:pPr>
        </w:p>
      </w:tc>
    </w:tr>
  </w:tbl>
  <w:p w14:paraId="43100CDF" w14:textId="77777777" w:rsidR="00D70466" w:rsidRDefault="00174A2F">
    <w:pPr>
      <w:pStyle w:val="Koptekst"/>
      <w:tabs>
        <w:tab w:val="clear" w:pos="4536"/>
        <w:tab w:val="clear" w:pos="9072"/>
      </w:tabs>
      <w:spacing w:line="242" w:lineRule="exact"/>
    </w:pPr>
    <w:r>
      <w:fldChar w:fldCharType="begin"/>
    </w:r>
    <w:r w:rsidR="00D70466">
      <w:instrText xml:space="preserve"> DOCPROPERTY rubriceringvolg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1312" w14:textId="77777777" w:rsidR="00D70466" w:rsidRDefault="00D70466">
    <w:pPr>
      <w:pStyle w:val="Koptekst"/>
      <w:spacing w:line="14" w:lineRule="exact"/>
    </w:pPr>
    <w:r>
      <w:rPr>
        <w:noProof/>
        <w:sz w:val="20"/>
        <w:lang w:val="en-US" w:eastAsia="en-US"/>
      </w:rPr>
      <w:drawing>
        <wp:anchor distT="0" distB="0" distL="114300" distR="114300" simplePos="0" relativeHeight="251659264" behindDoc="1" locked="1" layoutInCell="1" allowOverlap="1" wp14:anchorId="78C7C937" wp14:editId="237F3E04">
          <wp:simplePos x="0" y="0"/>
          <wp:positionH relativeFrom="page">
            <wp:posOffset>3546475</wp:posOffset>
          </wp:positionH>
          <wp:positionV relativeFrom="page">
            <wp:posOffset>0</wp:posOffset>
          </wp:positionV>
          <wp:extent cx="466725" cy="1581150"/>
          <wp:effectExtent l="0" t="0" r="0" b="0"/>
          <wp:wrapNone/>
          <wp:docPr id="77" name="bwlogo" descr="rijksbreed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bwlogo" descr="rijksbreed-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en-US" w:eastAsia="en-US"/>
      </w:rPr>
      <w:drawing>
        <wp:anchor distT="0" distB="0" distL="114300" distR="114300" simplePos="0" relativeHeight="251658240" behindDoc="0" locked="1" layoutInCell="1" allowOverlap="1" wp14:anchorId="637ADCD1" wp14:editId="7B76350F">
          <wp:simplePos x="0" y="0"/>
          <wp:positionH relativeFrom="page">
            <wp:posOffset>1008380</wp:posOffset>
          </wp:positionH>
          <wp:positionV relativeFrom="page">
            <wp:posOffset>3240405</wp:posOffset>
          </wp:positionV>
          <wp:extent cx="1152525" cy="428625"/>
          <wp:effectExtent l="19050" t="0" r="9525" b="0"/>
          <wp:wrapNone/>
          <wp:docPr id="76" name="Picture 76" descr="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agen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F98463" w14:textId="77777777" w:rsidR="00D70466" w:rsidRDefault="00D70466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A4120A4"/>
    <w:multiLevelType w:val="hybridMultilevel"/>
    <w:tmpl w:val="E13A1C92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" w15:restartNumberingAfterBreak="0">
    <w:nsid w:val="16E16B26"/>
    <w:multiLevelType w:val="multilevel"/>
    <w:tmpl w:val="61C8982E"/>
    <w:numStyleLink w:val="list-vergaderpunten"/>
  </w:abstractNum>
  <w:abstractNum w:abstractNumId="4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5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6" w15:restartNumberingAfterBreak="0">
    <w:nsid w:val="1E0D06B3"/>
    <w:multiLevelType w:val="multilevel"/>
    <w:tmpl w:val="61C8982E"/>
    <w:styleLink w:val="list-vergaderpunten"/>
    <w:lvl w:ilvl="0">
      <w:start w:val="1"/>
      <w:numFmt w:val="decimal"/>
      <w:pStyle w:val="vergaderpunten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decimal"/>
      <w:lvlText w:val="%3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908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5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043" w:hanging="227"/>
      </w:pPr>
      <w:rPr>
        <w:rFonts w:hint="default"/>
      </w:rPr>
    </w:lvl>
  </w:abstractNum>
  <w:abstractNum w:abstractNumId="7" w15:restartNumberingAfterBreak="0">
    <w:nsid w:val="1E555FEF"/>
    <w:multiLevelType w:val="hybridMultilevel"/>
    <w:tmpl w:val="8E5CCDB6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24546987"/>
    <w:multiLevelType w:val="multilevel"/>
    <w:tmpl w:val="0486E16A"/>
    <w:numStyleLink w:val="list-bolletjes"/>
  </w:abstractNum>
  <w:abstractNum w:abstractNumId="10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1" w15:restartNumberingAfterBreak="0">
    <w:nsid w:val="3CFA7AB2"/>
    <w:multiLevelType w:val="multilevel"/>
    <w:tmpl w:val="565CA006"/>
    <w:numStyleLink w:val="list-streepjes"/>
  </w:abstractNum>
  <w:abstractNum w:abstractNumId="12" w15:restartNumberingAfterBreak="0">
    <w:nsid w:val="3F2C4A26"/>
    <w:multiLevelType w:val="multilevel"/>
    <w:tmpl w:val="712C2E7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46EC1D0D"/>
    <w:multiLevelType w:val="hybridMultilevel"/>
    <w:tmpl w:val="0204CCD8"/>
    <w:lvl w:ilvl="0" w:tplc="A3CAEFFA">
      <w:start w:val="5"/>
      <w:numFmt w:val="bullet"/>
      <w:lvlText w:val="-"/>
      <w:lvlJc w:val="left"/>
      <w:pPr>
        <w:ind w:left="1174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4CE520B6"/>
    <w:multiLevelType w:val="hybridMultilevel"/>
    <w:tmpl w:val="677C8F7E"/>
    <w:lvl w:ilvl="0" w:tplc="4B6A8212">
      <w:start w:val="1"/>
      <w:numFmt w:val="decimal"/>
      <w:lvlText w:val="%1."/>
      <w:lvlJc w:val="left"/>
      <w:pPr>
        <w:ind w:left="814" w:hanging="360"/>
      </w:pPr>
      <w:rPr>
        <w:rFonts w:hint="default"/>
        <w:color w:val="auto"/>
        <w:sz w:val="18"/>
        <w:szCs w:val="18"/>
      </w:rPr>
    </w:lvl>
    <w:lvl w:ilvl="1" w:tplc="B5A2BF62">
      <w:start w:val="1"/>
      <w:numFmt w:val="lowerLetter"/>
      <w:lvlText w:val="%2."/>
      <w:lvlJc w:val="left"/>
      <w:pPr>
        <w:ind w:left="1534" w:hanging="360"/>
      </w:pPr>
      <w:rPr>
        <w:i w:val="0"/>
      </w:rPr>
    </w:lvl>
    <w:lvl w:ilvl="2" w:tplc="76D8D2EE">
      <w:start w:val="1"/>
      <w:numFmt w:val="upperRoman"/>
      <w:lvlText w:val="%3)"/>
      <w:lvlJc w:val="right"/>
      <w:pPr>
        <w:ind w:left="2254" w:hanging="180"/>
      </w:pPr>
      <w:rPr>
        <w:rFonts w:ascii="Verdana" w:eastAsia="Times New Roman" w:hAnsi="Verdana" w:cs="Times New Roman"/>
      </w:rPr>
    </w:lvl>
    <w:lvl w:ilvl="3" w:tplc="0413000F">
      <w:start w:val="1"/>
      <w:numFmt w:val="decimal"/>
      <w:lvlText w:val="%4."/>
      <w:lvlJc w:val="left"/>
      <w:pPr>
        <w:ind w:left="2974" w:hanging="360"/>
      </w:pPr>
    </w:lvl>
    <w:lvl w:ilvl="4" w:tplc="04130019" w:tentative="1">
      <w:start w:val="1"/>
      <w:numFmt w:val="lowerLetter"/>
      <w:lvlText w:val="%5."/>
      <w:lvlJc w:val="left"/>
      <w:pPr>
        <w:ind w:left="3694" w:hanging="360"/>
      </w:pPr>
    </w:lvl>
    <w:lvl w:ilvl="5" w:tplc="0413001B" w:tentative="1">
      <w:start w:val="1"/>
      <w:numFmt w:val="lowerRoman"/>
      <w:lvlText w:val="%6."/>
      <w:lvlJc w:val="right"/>
      <w:pPr>
        <w:ind w:left="4414" w:hanging="180"/>
      </w:pPr>
    </w:lvl>
    <w:lvl w:ilvl="6" w:tplc="0413000F" w:tentative="1">
      <w:start w:val="1"/>
      <w:numFmt w:val="decimal"/>
      <w:lvlText w:val="%7."/>
      <w:lvlJc w:val="left"/>
      <w:pPr>
        <w:ind w:left="5134" w:hanging="360"/>
      </w:pPr>
    </w:lvl>
    <w:lvl w:ilvl="7" w:tplc="04130019" w:tentative="1">
      <w:start w:val="1"/>
      <w:numFmt w:val="lowerLetter"/>
      <w:lvlText w:val="%8."/>
      <w:lvlJc w:val="left"/>
      <w:pPr>
        <w:ind w:left="5854" w:hanging="360"/>
      </w:pPr>
    </w:lvl>
    <w:lvl w:ilvl="8" w:tplc="0413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17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19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0" w15:restartNumberingAfterBreak="0">
    <w:nsid w:val="65A77F19"/>
    <w:multiLevelType w:val="multilevel"/>
    <w:tmpl w:val="2AECF202"/>
    <w:numStyleLink w:val="list-vinkaan"/>
  </w:abstractNum>
  <w:abstractNum w:abstractNumId="21" w15:restartNumberingAfterBreak="0">
    <w:nsid w:val="665477C0"/>
    <w:multiLevelType w:val="hybridMultilevel"/>
    <w:tmpl w:val="498AB7FE"/>
    <w:lvl w:ilvl="0" w:tplc="0413000F">
      <w:start w:val="1"/>
      <w:numFmt w:val="decimal"/>
      <w:lvlText w:val="%1."/>
      <w:lvlJc w:val="left"/>
      <w:pPr>
        <w:ind w:left="587" w:hanging="360"/>
      </w:pPr>
    </w:lvl>
    <w:lvl w:ilvl="1" w:tplc="FFFFFFFF">
      <w:start w:val="1"/>
      <w:numFmt w:val="lowerLetter"/>
      <w:lvlText w:val="%2."/>
      <w:lvlJc w:val="left"/>
      <w:pPr>
        <w:ind w:left="1307" w:hanging="360"/>
      </w:pPr>
    </w:lvl>
    <w:lvl w:ilvl="2" w:tplc="FFFFFFFF">
      <w:start w:val="1"/>
      <w:numFmt w:val="lowerRoman"/>
      <w:lvlText w:val="%3."/>
      <w:lvlJc w:val="right"/>
      <w:pPr>
        <w:ind w:left="2027" w:hanging="180"/>
      </w:pPr>
    </w:lvl>
    <w:lvl w:ilvl="3" w:tplc="FFFFFFFF">
      <w:start w:val="1"/>
      <w:numFmt w:val="decimal"/>
      <w:lvlText w:val="%4."/>
      <w:lvlJc w:val="left"/>
      <w:pPr>
        <w:ind w:left="2747" w:hanging="360"/>
      </w:pPr>
    </w:lvl>
    <w:lvl w:ilvl="4" w:tplc="FFFFFFFF">
      <w:start w:val="1"/>
      <w:numFmt w:val="lowerLetter"/>
      <w:lvlText w:val="%5."/>
      <w:lvlJc w:val="left"/>
      <w:pPr>
        <w:ind w:left="3467" w:hanging="360"/>
      </w:pPr>
    </w:lvl>
    <w:lvl w:ilvl="5" w:tplc="FFFFFFFF">
      <w:start w:val="1"/>
      <w:numFmt w:val="lowerRoman"/>
      <w:lvlText w:val="%6."/>
      <w:lvlJc w:val="right"/>
      <w:pPr>
        <w:ind w:left="4187" w:hanging="180"/>
      </w:pPr>
    </w:lvl>
    <w:lvl w:ilvl="6" w:tplc="FFFFFFFF">
      <w:start w:val="1"/>
      <w:numFmt w:val="decimal"/>
      <w:lvlText w:val="%7."/>
      <w:lvlJc w:val="left"/>
      <w:pPr>
        <w:ind w:left="4907" w:hanging="360"/>
      </w:pPr>
    </w:lvl>
    <w:lvl w:ilvl="7" w:tplc="FFFFFFFF">
      <w:start w:val="1"/>
      <w:numFmt w:val="lowerLetter"/>
      <w:lvlText w:val="%8."/>
      <w:lvlJc w:val="left"/>
      <w:pPr>
        <w:ind w:left="5627" w:hanging="360"/>
      </w:pPr>
    </w:lvl>
    <w:lvl w:ilvl="8" w:tplc="FFFFFFFF">
      <w:start w:val="1"/>
      <w:numFmt w:val="lowerRoman"/>
      <w:lvlText w:val="%9."/>
      <w:lvlJc w:val="right"/>
      <w:pPr>
        <w:ind w:left="6347" w:hanging="180"/>
      </w:pPr>
    </w:lvl>
  </w:abstractNum>
  <w:abstractNum w:abstractNumId="2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23" w15:restartNumberingAfterBreak="0">
    <w:nsid w:val="694C5CFD"/>
    <w:multiLevelType w:val="multilevel"/>
    <w:tmpl w:val="8AB82EFA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bullet"/>
      <w:lvlText w:val=""/>
      <w:lvlJc w:val="left"/>
      <w:pPr>
        <w:tabs>
          <w:tab w:val="num" w:pos="587"/>
        </w:tabs>
        <w:ind w:left="454" w:hanging="227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24" w15:restartNumberingAfterBreak="0">
    <w:nsid w:val="7338741E"/>
    <w:multiLevelType w:val="multilevel"/>
    <w:tmpl w:val="C340002C"/>
    <w:numStyleLink w:val="list-vinkuit"/>
  </w:abstractNum>
  <w:abstractNum w:abstractNumId="25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712460576">
    <w:abstractNumId w:val="1"/>
  </w:num>
  <w:num w:numId="2" w16cid:durableId="1455101810">
    <w:abstractNumId w:val="7"/>
  </w:num>
  <w:num w:numId="3" w16cid:durableId="1437210445">
    <w:abstractNumId w:val="12"/>
  </w:num>
  <w:num w:numId="4" w16cid:durableId="1837067694">
    <w:abstractNumId w:val="12"/>
  </w:num>
  <w:num w:numId="5" w16cid:durableId="1115755303">
    <w:abstractNumId w:val="12"/>
  </w:num>
  <w:num w:numId="6" w16cid:durableId="664942357">
    <w:abstractNumId w:val="10"/>
  </w:num>
  <w:num w:numId="7" w16cid:durableId="1630816546">
    <w:abstractNumId w:val="18"/>
  </w:num>
  <w:num w:numId="8" w16cid:durableId="1125347040">
    <w:abstractNumId w:val="17"/>
  </w:num>
  <w:num w:numId="9" w16cid:durableId="1192953946">
    <w:abstractNumId w:val="19"/>
  </w:num>
  <w:num w:numId="10" w16cid:durableId="1121997665">
    <w:abstractNumId w:val="2"/>
  </w:num>
  <w:num w:numId="11" w16cid:durableId="201525175">
    <w:abstractNumId w:val="25"/>
  </w:num>
  <w:num w:numId="12" w16cid:durableId="169489782">
    <w:abstractNumId w:val="23"/>
  </w:num>
  <w:num w:numId="13" w16cid:durableId="1875116058">
    <w:abstractNumId w:val="10"/>
  </w:num>
  <w:num w:numId="14" w16cid:durableId="2065134404">
    <w:abstractNumId w:val="18"/>
  </w:num>
  <w:num w:numId="15" w16cid:durableId="587037018">
    <w:abstractNumId w:val="25"/>
  </w:num>
  <w:num w:numId="16" w16cid:durableId="275530549">
    <w:abstractNumId w:val="17"/>
  </w:num>
  <w:num w:numId="17" w16cid:durableId="1304459111">
    <w:abstractNumId w:val="19"/>
  </w:num>
  <w:num w:numId="18" w16cid:durableId="1903712601">
    <w:abstractNumId w:val="2"/>
  </w:num>
  <w:num w:numId="19" w16cid:durableId="1244990096">
    <w:abstractNumId w:val="8"/>
  </w:num>
  <w:num w:numId="20" w16cid:durableId="1144933035">
    <w:abstractNumId w:val="8"/>
  </w:num>
  <w:num w:numId="21" w16cid:durableId="671103277">
    <w:abstractNumId w:val="8"/>
  </w:num>
  <w:num w:numId="22" w16cid:durableId="1923025331">
    <w:abstractNumId w:val="16"/>
  </w:num>
  <w:num w:numId="23" w16cid:durableId="890769998">
    <w:abstractNumId w:val="22"/>
  </w:num>
  <w:num w:numId="24" w16cid:durableId="2014718938">
    <w:abstractNumId w:val="8"/>
  </w:num>
  <w:num w:numId="25" w16cid:durableId="1854614504">
    <w:abstractNumId w:val="4"/>
  </w:num>
  <w:num w:numId="26" w16cid:durableId="1876458443">
    <w:abstractNumId w:val="5"/>
  </w:num>
  <w:num w:numId="27" w16cid:durableId="683214863">
    <w:abstractNumId w:val="0"/>
  </w:num>
  <w:num w:numId="28" w16cid:durableId="1505391976">
    <w:abstractNumId w:val="13"/>
  </w:num>
  <w:num w:numId="29" w16cid:durableId="543445015">
    <w:abstractNumId w:val="9"/>
  </w:num>
  <w:num w:numId="30" w16cid:durableId="1638993787">
    <w:abstractNumId w:val="22"/>
  </w:num>
  <w:num w:numId="31" w16cid:durableId="165174370">
    <w:abstractNumId w:val="4"/>
  </w:num>
  <w:num w:numId="32" w16cid:durableId="1908804536">
    <w:abstractNumId w:val="11"/>
  </w:num>
  <w:num w:numId="33" w16cid:durableId="199049364">
    <w:abstractNumId w:val="20"/>
  </w:num>
  <w:num w:numId="34" w16cid:durableId="2127847436">
    <w:abstractNumId w:val="24"/>
  </w:num>
  <w:num w:numId="35" w16cid:durableId="1003434830">
    <w:abstractNumId w:val="6"/>
  </w:num>
  <w:num w:numId="36" w16cid:durableId="610553585">
    <w:abstractNumId w:val="3"/>
  </w:num>
  <w:num w:numId="37" w16cid:durableId="1330062818">
    <w:abstractNumId w:val="15"/>
  </w:num>
  <w:num w:numId="38" w16cid:durableId="360087135">
    <w:abstractNumId w:val="14"/>
  </w:num>
  <w:num w:numId="39" w16cid:durableId="5488853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227"/>
  <w:hyphenationZone w:val="425"/>
  <w:characterSpacingControl w:val="doNotCompress"/>
  <w:hdrShapeDefaults>
    <o:shapedefaults v:ext="edit" spidmax="2052" style="mso-position-horizontal-relative:page;mso-position-vertical-relative:page" strokecolor="#f9c">
      <v:stroke color="#f9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Carma DocSys~CanReopen" w:val="1"/>
    <w:docVar w:name="Carma DocSys~XML" w:val="&lt;?xml version=&quot;1.0&quot;?&gt;_x000d__x000a_&lt;data customer=&quot;minjus&quot; profile=&quot;minjus&quot; model=&quot;agenda-2010.xml&quot; country-code=&quot;31&quot; target=&quot;Microsoft Word&quot; target-version=&quot;16.0&quot; target-build=&quot;16.0.17932&quot; engine-version=&quot;4.4.0&quot;&gt;&lt;agenda template=&quot;agenda-2010.dotm&quot; id=&quot;1e0c266f27a142fc8cec06d40400d72c&quot; version=&quot;1.0&quot; lcid=&quot;1043&quot;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Personeels-, Management- en Organisatieontwikkeling&lt;/p&gt;&lt;p style=&quot;afzendgegevens&quot;&gt;Bestuursondersteuning overlegzaken&lt;/p&gt;&lt;p style=&quot;witregel2&quot;&gt; &lt;/p&gt;&lt;p style=&quot;referentiekopjes&quot;&gt;Datum&lt;/p&gt;&lt;p style=&quot;referentiegegevens&quot;&gt;5 januari 2026&lt;/p&gt;&lt;p style=&quot;witregel1&quot;&gt; 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_DJI.png&quot;/&gt;&lt;/p&gt;&lt;/body&gt;&lt;/woordmerk_content&gt;&lt;agendagegevens_bk/&gt;&lt;agendagegevens/&gt;&lt;agendagegevens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35.112mm&quot;/&gt;&lt;col width=&quot;4mm&quot;/&gt;&lt;col width=&quot;93.78mm&quot;/&gt;&lt;tbody&gt;&lt;tr&gt;&lt;td style=&quot;broodtekst&quot;&gt;&lt;/td&gt;&lt;td style=&quot;broodtekst&quot;&gt;&lt;/td&gt;&lt;td style=&quot;broodtekst&quot;&gt;&lt;/td&gt;&lt;/tr&gt;&lt;tr height=&quot;6pt&quot;&gt;&lt;td style=&quot;in-table&quot;&gt;&lt;/td&gt;&lt;td style=&quot;in-table&quot;&gt;&lt;/td&gt;&lt;td style=&quot;in-table&quot;&gt;&lt;/td&gt;&lt;/tr&gt;&lt;tr height=&quot;6pt&quot;&gt;&lt;td style=&quot;in-table&quot; border-top=&quot;dotted&quot;&gt;&lt;/td&gt;&lt;td style=&quot;in-table&quot; border-top=&quot;dotted&quot;&gt;&lt;/td&gt;&lt;td style=&quot;in-table&quot; border-top=&quot;dotted&quot;&gt;&lt;/td&gt;&lt;/tr&gt;&lt;tr&gt;&lt;td style=&quot;tabel-tekst&quot;&gt;Omschrijving&lt;/td&gt;&lt;td style=&quot;tabel-tekst&quot;&gt;&lt;/td&gt;&lt;td style=&quot;broodtekst&quot;&gt;GO DJI&lt;/td&gt;&lt;/tr&gt;&lt;tr&gt;&lt;td style=&quot;tabel-tekst&quot;&gt;Vergaderdatum en -tijd&lt;/td&gt;&lt;td style=&quot;tabel-tekst&quot;&gt;&lt;/td&gt;&lt;td style=&quot;broodtekst&quot;&gt;22 januari 2026, 13.00 uur&lt;/td&gt;&lt;/tr&gt;&lt;tr&gt;&lt;td style=&quot;tabel-tekst&quot;&gt;Vergaderplaats&lt;/td&gt;&lt;td style=&quot;tabel-tekst&quot;&gt;&lt;/td&gt;&lt;td style=&quot;broodtekst&quot;&gt;Turfmarkt 147, Den Haag (N01-11 Kolhoffzaal)&lt;/td&gt;&lt;/tr&gt;&lt;tr&gt;&lt;td style=&quot;tabel-tekst&quot;&gt;Aanwezig&lt;/td&gt;&lt;td style=&quot;tabel-tekst&quot;&gt;&lt;/td&gt;&lt;td style=&quot;broodtekst&quot;&gt;Leden van het GO DJI&lt;/td&gt;&lt;/tr&gt;&lt;tr&gt;&lt;td style=&quot;broodtekst&quot; border-bottom=&quot;dotted&quot;&gt;&lt;/td&gt;&lt;td style=&quot;broodtekst&quot; border-bottom=&quot;dotted&quot;&gt;&lt;/td&gt;&lt;td style=&quot;broodtekst&quot; border-bottom=&quot;dotted&quot;&gt;&lt;/td&gt;&lt;/tr&gt;&lt;tr height=&quot;9.7pt&quot;&gt;&lt;td style=&quot;in-table&quot;&gt;&lt;/td&gt;&lt;td style=&quot;in-table&quot;&gt;&lt;/td&gt;&lt;td style=&quot;in-table&quot;&gt;&lt;/td&gt;&lt;/tr&gt;&lt;/tbody&gt;&lt;/table&gt;&lt;/body&gt;&lt;/agendagegevens_content&gt;&lt;bijlage_bk/&gt;&lt;bijlagegegevens/&gt;&lt;bijlage_content&gt;&lt;body xmlns:msxsl=&quot;urn:schemas-microsoft-com:xslt&quot; xmlns:docsys=&quot;http://www.b-ware.nl&quot;&gt;&lt;p style=&quot;in-table&quot;/&gt; &lt;/body&gt;&lt;/bijlage_content&gt;&lt;behandelddoor-item value=&quot;1&quot; formatted-value=&quot;Bestuursondersteuning overlegzaken&quot;&gt;&lt;afzender taal=&quot;1043&quot; aanhef=&quot;1&quot; groetregel=&quot;1&quot; name=&quot;Bestuursondersteuning overlegzaken&quot; country-id=&quot;NLD&quot; country-code=&quot;31&quot; organisatie=&quot;1347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347&quot; formatted-value=&quot;2511 DP~HK-DPMO-Bestuursondersteuning overlegzaken&quot;&gt;&lt;organisatie zoekveld=&quot;2511 DP~HK-DPMO-Bestuursondersteuning overlegzaken&quot; facebook=&quot;&quot; linkedin=&quot;&quot; twitter=&quot;&quot; youtube=&quot;&quot; id=&quot;1347&quot;&gt;_x000d__x000a__x0009__x0009__x0009__x0009_&lt;taal id=&quot;1031&quot; zoekveld=&quot;2511 DP~HK-DPMO-Bestuursondersteuning overlegzaken&quot; omschrijving=&quot;HK-DPMO-Bestuursondersteuning overlegzaken&quot; naamdirectoraatgeneraal=&quot;Directie Personeels-, Management- en Organisatieontwikkeling&quot; naamdirectie=&quot;Bestuursondersteuning overlegzaken&quot; naamgebouw=&quot;Hoofdkantoor DJI&quot; baadres=&quot;Turfmarkt 147&quot; bapostcode=&quot;2511 DP&quot; baplaats=&quot;Den Haag&quot; paadres=&quot;30132&quot; papostcode=&quot;2500 GC&quot; paplaats=&quot;Den Haag&quot; land=&quot;Nederland&quot; telefoonnummer=&quot;(+31) 088 0725 000&quot; faxnummer=&quot;&quot; website=&quot;www.dji.nl&quot; banknaam=&quot;&quot; banknummer=&quot;&quot; logo=&quot;RO_J_DJI&quot; kleuren=&quot;alles&quot; vrijkopje=&quot;&quot; vrij1=&quot;&quot; vrij2=&quot;&quot; vrij3=&quot;&quot; vrij4=&quot;&quot; vrij5=&quot;&quot; vrij6=&quot;&quot; vrij7=&quot;&quot; vrij8=&quot;&quot; payoff=&quot;Waar vrijheid ophoudt en weer kan beginnen&quot; instructies=&quot;Bij beantwoording de datum en ons kenmerk vermelden. Wilt u slechts één zaak in uw brief behandelen.&quot; email=&quot;&quot; iban=&quot;&quot; bic=&quot;&quot; infonummer=&quot;&quot; koptekst=&quot;\nDirectie Personeels-, Management- en Organisatieontwikkeling\nBestuursondersteuning overlegzaken&quot; bezoekadres=&quot;Bezoekadres\nHoofdkantoor DJI\nTurfmarkt 147\n2511 DP Den Haag\nTelefoon (+31) 088 0725 000\nFax \nwww.dji.nl&quot; postadres=&quot;Postadres:\nPostbus 30132,\n2500 GC Den Haag&quot;/&gt;_x000d__x000a__x0009__x0009__x0009__x0009_&lt;taal id=&quot;1034&quot; zoekveld=&quot;2511 DP~HK-DPMO-Bestuursondersteuning overlegzaken&quot; omschrijving=&quot;HK-DPMO-Bestuursondersteuning overlegzaken&quot; naamdirectoraatgeneraal=&quot;Directie Personeels-, Management- en Organisatieontwikkeling&quot; naamdirectie=&quot;Bestuursondersteuning overlegzaken&quot; naamgebouw=&quot;Hoofdkantoor DJI&quot; baadres=&quot;Turfmarkt 147&quot; bapostcode=&quot;2511 DP&quot; baplaats=&quot;Den Haag&quot; paadres=&quot;30132&quot; papostcode=&quot;2500 GC&quot; paplaats=&quot;Den Haag&quot; land=&quot;Nederland&quot; telefoonnummer=&quot;(+31) 088 0725 000&quot; faxnummer=&quot;&quot; website=&quot;www.dji.nl&quot; banknaam=&quot;&quot; banknummer=&quot;&quot; logo=&quot;RO_J_DJI&quot; kleuren=&quot;alles&quot; vrijkopje=&quot;&quot; vrij1=&quot;&quot; vrij2=&quot;&quot; vrij3=&quot;&quot; vrij4=&quot;&quot; vrij5=&quot;&quot; vrij6=&quot;&quot; vrij7=&quot;&quot; vrij8=&quot;&quot; payoff=&quot;Waar vrijheid ophoudt en weer kan beginnen&quot; instructies=&quot;Bij beantwoording de datum en ons kenmerk vermelden. Wilt u slechts één zaak in uw brief behandelen.&quot; email=&quot;&quot; iban=&quot;&quot; bic=&quot;&quot; infonummer=&quot;&quot; koptekst=&quot;\nDirectie Personeels-, Management- en Organisatieontwikkeling\nBestuursondersteuning overlegzaken&quot; bezoekadres=&quot;Bezoekadres\nHoofdkantoor DJI\nTurfmarkt 147\n2511 DP Den Haag\nTelefoon (+31) 088 0725 000\nFax \nwww.dji.nl&quot; postadres=&quot;Postadres:\nPostbus 30132,\n2500 GC Den Haag&quot;/&gt;_x000d__x000a__x0009__x0009__x0009__x0009_&lt;taal id=&quot;1036&quot; zoekveld=&quot;2511 DP~HK-DPMO-Bestuursondersteuning overlegzaken&quot; omschrijving=&quot;HK-DPMO-Bestuursondersteuning overlegzaken&quot; naamdirectoraatgeneraal=&quot;Directie Personeels-, Management- en Organisatieontwikkeling&quot; naamdirectie=&quot;Bestuursondersteuning overlegzaken&quot; naamgebouw=&quot;Hoofdkantoor DJI&quot; baadres=&quot;Turfmarkt 147&quot; bapostcode=&quot;2511 DP&quot; baplaats=&quot;Den Haag&quot; paadres=&quot;30132&quot; papostcode=&quot;2500 GC&quot; paplaats=&quot;Den Haag&quot; land=&quot;Nederland&quot; telefoonnummer=&quot;(+31) 088 0725 000&quot; faxnummer=&quot;&quot; website=&quot;www.dji.nl&quot; banknaam=&quot;&quot; banknummer=&quot;&quot; logo=&quot;RO_J_DJI&quot; kleuren=&quot;alles&quot; vrijkopje=&quot;&quot; vrij1=&quot;&quot; vrij2=&quot;&quot; vrij3=&quot;&quot; vrij4=&quot;&quot; vrij5=&quot;&quot; vrij6=&quot;&quot; vrij7=&quot;&quot; vrij8=&quot;&quot; payoff=&quot;Waar vrijheid ophoudt en weer kan beginnen&quot; instructies=&quot;Bij beantwoording de datum en ons kenmerk vermelden. Wilt u slechts één zaak in uw brief behandelen.&quot; email=&quot;&quot; iban=&quot;&quot; bic=&quot;&quot; infonummer=&quot;&quot; koptekst=&quot;\nDirectie Personeels-, Management- en Organisatieontwikkeling\nBestuursondersteuning overlegzaken&quot; bezoekadres=&quot;Bezoekadres\nHoofdkantoor DJI\nTurfmarkt 147\n2511 DP Den Haag\nTelefoon (+31) 088 0725 000\nFax \nwww.dji.nl&quot; postadres=&quot;Postadres:\nPostbus 30132,\n2500 GC Den Haag&quot;/&gt;_x000d__x000a__x0009__x0009__x0009__x0009_&lt;taal id=&quot;1043&quot; zoekveld=&quot;2511 DP~HK-DPMO-Bestuursondersteuning overlegzaken&quot; omschrijving=&quot;HK-DPMO-Bestuursondersteuning overlegzaken&quot; naamdirectoraatgeneraal=&quot;Directie Personeels-, Management- en Organisatieontwikkeling&quot; naamdirectie=&quot;Bestuursondersteuning overlegzaken&quot; naamgebouw=&quot;Hoofdkantoor DJI&quot; baadres=&quot;Turfmarkt 147&quot; bapostcode=&quot;2511 DP&quot; baplaats=&quot;Den Haag&quot; paadres=&quot;30132&quot; papostcode=&quot;2500 GC&quot; paplaats=&quot;Den Haag&quot; land=&quot;Nederland&quot; telefoonnummer=&quot;(+31) 088 0725 000&quot; faxnummer=&quot;&quot; website=&quot;www.dji.nl&quot; banknaam=&quot;&quot; banknummer=&quot;&quot; logo=&quot;RO_J_DJI&quot; kleuren=&quot;alles&quot; vrijkopje=&quot;&quot; vrij1=&quot;&quot; vrij2=&quot;&quot; vrij3=&quot;&quot; vrij4=&quot;&quot; vrij5=&quot;&quot; vrij6=&quot;&quot; vrij7=&quot;&quot; vrij8=&quot;&quot; payoff=&quot;Waar vrijheid ophoudt en weer kan beginnen&quot; instructies=&quot;Bij beantwoording de datum en ons kenmerk vermelden. Wilt u slechts één zaak in uw brief behandelen.&quot; email=&quot;&quot; iban=&quot;&quot; bic=&quot;&quot; infonummer=&quot;&quot; koptekst=&quot;\nDirectie Personeels-, Management- en Organisatieontwikkeling\nBestuursondersteuning overlegzaken&quot; bezoekadres=&quot;Bezoekadres\nHoofdkantoor DJI\nTurfmarkt 147\n2511 DP Den Haag\nTelefoon (+31) 088 0725 000\nFax \nwww.dji.nl&quot; postadres=&quot;Postadres:\nPostbus 30132,\n2500 GC Den Haag&quot;/&gt;_x000d__x000a__x0009__x0009__x0009__x0009_&lt;taal id=&quot;2057&quot; zoekveld=&quot;2511 DP~HK-DPMO-Bestuursondersteuning overlegzaken&quot; omschrijving=&quot;HK-DPMO-Bestuursondersteuning overlegzaken&quot; naamdirectoraatgeneraal=&quot;Directie Personeels-, Management- en Organisatieontwikkeling&quot; naamdirectie=&quot;Bestuursondersteuning overlegzaken&quot; naamgebouw=&quot;Hoofdkantoor DJI&quot; baadres=&quot;Turfmarkt 147&quot; bapostcode=&quot;2511 DP&quot; baplaats=&quot;Den Haag&quot; paadres=&quot;30132&quot; papostcode=&quot;2500 GC&quot; paplaats=&quot;Den Haag&quot; land=&quot;Nederland&quot; telefoonnummer=&quot;(+31) 088 0725 000&quot; faxnummer=&quot;&quot; website=&quot;www.dji.nl&quot; banknaam=&quot;&quot; banknummer=&quot;&quot; logo=&quot;RO_J_DJI&quot; kleuren=&quot;alles&quot; vrijkopje=&quot;&quot; vrij1=&quot;&quot; vrij2=&quot;&quot; vrij3=&quot;&quot; vrij4=&quot;&quot; vrij5=&quot;&quot; vrij6=&quot;&quot; vrij7=&quot;&quot; vrij8=&quot;&quot; payoff=&quot;Waar vrijheid ophoudt en weer kan beginnen&quot; instructies=&quot;Bij beantwoording de datum en ons kenmerk vermelden. Wilt u slechts één zaak in uw brief behandelen.&quot; email=&quot;&quot; iban=&quot;&quot; bic=&quot;&quot; infonummer=&quot;&quot; koptekst=&quot;\nDirectie Personeels-, Management- en Organisatieontwikkeling\nBestuursondersteuning overlegzaken&quot; bezoekadres=&quot;Bezoekadres\nHoofdkantoor DJI\nTurfmarkt 147\n2511 DP Den Haag\nTelefoon (+31) 088 0725 000\nFax \nwww.dji.nl&quot; postadres=&quot;Postadres:\nPostbus 30132,\n2500 GC Den Haag&quot;/&gt;_x000d__x000a__x0009__x0009__x0009_&lt;/organisatie&gt;_x000d__x000a__x0009__x0009_&lt;/organisatie-item&gt;&lt;zaak/&gt;&lt;minjuslint formatted-value=&quot;1&quot;/&gt;&lt;chklogo value=&quot;0&quot;/&gt;&lt;documentsubtype formatted-value=&quot;Agenda&quot;/&gt;&lt;documenttitel formatted-value=&quot;Agenda - GO DJI 22-01-2026&quot;/&gt;&lt;heropend value=&quot;false&quot;/&gt;&lt;vorm value=&quot;Digitaal&quot;/&gt;&lt;ZaakLocatie/&gt;&lt;zaakkenmerk/&gt;&lt;zaaktitel/&gt;&lt;drager formatted-value=&quot;Document&quot;/&gt;&lt;documentclass value=&quot;Agenda&quot; formatted-value=&quot;Agenda&quot;/&gt;&lt;documentdatum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(+31) 088 0725 000&quot; formatted-value=&quot;(+31) 088 0725 000&quot;&gt;&lt;phonenumber country-code=&quot;31&quot; number=&quot;(+31) 088 0725 000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ontactpersoon formatted-value=&quot;&quot;/&gt;&lt;email formatted-value=&quot;&quot;/&gt;&lt;functie formatted-value=&quot;&quot;/&gt;&lt;directoraat value=&quot;Directie Personeels-, Management- en Organisatieontwikkeling&quot; formatted-value=&quot;Directie Personeels-, Management- en Organisatieontwikkeling&quot;/&gt;&lt;directoraatvolg formatted-value=&quot;Directie Personeels-, Management- en Organisatieontwikkeling\n&quot;/&gt;&lt;directoraatnaam value=&quot;Bestuursondersteuning overlegzaken&quot; formatted-value=&quot;Bestuursondersteuning overlegzaken&quot;/&gt;&lt;directoraatnaamvolg formatted-value=&quot;Bestuursondersteuning overlegzaken&quot;/&gt;&lt;onderdeel value=&quot;&quot; formatted-value=&quot;&quot;/&gt;&lt;digionderdeel value=&quot;&quot; formatted-value=&quot;&quot;/&gt;&lt;onderdeelvolg formatted-value=&quot;&quot;/&gt;&lt;directieregel formatted-value=&quot; \n&quot;/&gt;&lt;datum value=&quot;2026-01-05T14:42:35&quot; formatted-value=&quot;5 januari 2026&quot;/&gt;&lt;titelvergadering value=&quot;GO DJI 22-01-2026&quot; formatted-value=&quot;GO DJI 22-01-2026&quot; format-disabled=&quot;true&quot;/&gt;&lt;projectnaam/&gt;&lt;chkdatumvaststelling value=&quot;0&quot;/&gt;&lt;datumvaststelling value=&quot;2026-01-05T14:42:35&quot; formatted-value=&quot;5 januari 2026&quot;/&gt;&lt;bijlage formatted-value=&quot;&quot;/&gt;&lt;omschrijving value=&quot;GO DJI&quot; formatted-value=&quot;GO DJI&quot; format-disabled=&quot;true&quot;/&gt;&lt;vergaderdatum value=&quot;2026-01-22T00:00:00&quot; formatted-value=&quot;22 januari 2026&quot;/&gt;&lt;tijdstip value=&quot;13.00&quot; formatted-value=&quot;13.00&quot; format-disabled=&quot;true&quot;/&gt;&lt;vergaderzaal value=&quot;Turfmarkt 147, Den Haag (N01-11 Kolhoffzaal)&quot; formatted-value=&quot;Turfmarkt 147, Den Haag (N01-11 Kolhoffzaal)&quot; format-disabled=&quot;true&quot;/&gt;&lt;aan value=&quot;Leden van het GO DJI&quot; formatted-value=&quot;Leden van het GO DJI&quot; format-disabled=&quot;true&quot;/&gt;&lt;kopieaan/&gt;&lt;aanwezig value=&quot;Leden van het GO DJI&quot; formatted-value=&quot;Leden van het GO DJI&quot; format-disabled=&quot;true&quot;/&gt;&lt;afwezig/&gt;&lt;rubricering formatted-value=&quot;&quot;/&gt;&lt;rubriceringvolg formatted-value=&quot;&quot;/&gt;&lt;digijust value=&quot;0&quot; formatted-value=&quot;0&quot;/&gt;&lt;onskenmerk/&gt;&lt;chkcontact value=&quot;0&quot; formatted-value=&quot;0&quot; format-disabled=&quot;true&quot;/&gt;&lt;radtelefoon value=&quot;1&quot;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rubriek value=&quot;1&quot; formatted-value=&quot; &quot;/&gt;&lt;merking value=&quot;1&quot; formatted-value=&quot; &quot;/&gt;&lt;lst_aantbijlagen value=&quot;Geen&quot; formatted-value=&quot;Geen&quot;/&gt;&lt;euslogan-txt/&gt;&lt;lsttaal/&gt;&lt;docstatus value=&quot;Informeel concept&quot; formatted-value=&quot;Informeel concept&quot;/&gt;&lt;documenttype value=&quot;Intern Justitie&quot; formatted-value=&quot;Intern Justitie&quot;/&gt;&lt;doctype value=&quot;Agenda&quot; formatted-value=&quot;Agenda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pagina value=&quot;Pagina&quot; formatted-value=&quot;Pagina&quot;/&gt;&lt;_aan value=&quot;Aan&quot; formatted-value=&quot;Aan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bijlagen-content value=&quot;Bijlage(n)&quot; formatted-value=&quot;Bijlage(n)&quot;/&gt;&lt;_kopieaan value=&quot;Kopie aan&quot; formatted-value=&quot;Kopie aan&quot;/&gt;&lt;_omschrijving value=&quot;Omschrijving&quot; formatted-value=&quot;Omschrijving&quot;/&gt;&lt;_aanwezig value=&quot;Aanwezig&quot; formatted-value=&quot;Aanwezig&quot;/&gt;&lt;_afwezig value=&quot;Afwezig&quot; formatted-value=&quot;Afwezig&quot;/&gt;&lt;_vergaderdatum value=&quot;Vergader datum&quot; formatted-value=&quot;Vergader datum&quot;/&gt;&lt;_tijdstip value=&quot;Vergaderdatum en -tijd&quot; formatted-value=&quot;Vergaderdatum en -tijd&quot;/&gt;&lt;_vergaderzaal value=&quot;Vergaderplaats&quot; formatted-value=&quot;Vergaderplaats&quot;/&gt;&lt;_datumvaststelling value=&quot;Datum vaststelling&quot; formatted-value=&quot;Datum vaststelling&quot;/&gt;&lt;_onskenmerk formatted-value=&quot;&quot;/&gt;&lt;_onskenmerk-txt value=&quot;Ons kenmerk&quot; formatted-value=&quot;Ons kenmerk&quot;/&gt;&lt;/agenda&gt;&lt;/data&gt;_x000d__x000a_"/>
  </w:docVars>
  <w:rsids>
    <w:rsidRoot w:val="00BE7DEA"/>
    <w:rsid w:val="00035D18"/>
    <w:rsid w:val="000A295E"/>
    <w:rsid w:val="000A5EE4"/>
    <w:rsid w:val="000B53E8"/>
    <w:rsid w:val="000C6F39"/>
    <w:rsid w:val="000F6811"/>
    <w:rsid w:val="00174A2F"/>
    <w:rsid w:val="001761E7"/>
    <w:rsid w:val="001B1FD2"/>
    <w:rsid w:val="001F21C9"/>
    <w:rsid w:val="002C317B"/>
    <w:rsid w:val="003456D9"/>
    <w:rsid w:val="003751AF"/>
    <w:rsid w:val="003813C2"/>
    <w:rsid w:val="00407DBC"/>
    <w:rsid w:val="004902C7"/>
    <w:rsid w:val="004F77A6"/>
    <w:rsid w:val="00544442"/>
    <w:rsid w:val="00544A46"/>
    <w:rsid w:val="00573FAC"/>
    <w:rsid w:val="005826FE"/>
    <w:rsid w:val="006214C9"/>
    <w:rsid w:val="00631633"/>
    <w:rsid w:val="00647C51"/>
    <w:rsid w:val="0069539B"/>
    <w:rsid w:val="006D2BBF"/>
    <w:rsid w:val="0072500B"/>
    <w:rsid w:val="007805FF"/>
    <w:rsid w:val="007A49E5"/>
    <w:rsid w:val="007C0182"/>
    <w:rsid w:val="00852273"/>
    <w:rsid w:val="0089076B"/>
    <w:rsid w:val="008A3EF2"/>
    <w:rsid w:val="008C1CA9"/>
    <w:rsid w:val="008D07B9"/>
    <w:rsid w:val="008E72A3"/>
    <w:rsid w:val="009327E7"/>
    <w:rsid w:val="009B52DC"/>
    <w:rsid w:val="009E4723"/>
    <w:rsid w:val="00A02063"/>
    <w:rsid w:val="00AE0BFE"/>
    <w:rsid w:val="00BE4CC0"/>
    <w:rsid w:val="00BE7DEA"/>
    <w:rsid w:val="00BF3CD5"/>
    <w:rsid w:val="00C40249"/>
    <w:rsid w:val="00C678D8"/>
    <w:rsid w:val="00CC1687"/>
    <w:rsid w:val="00CC287D"/>
    <w:rsid w:val="00CD0927"/>
    <w:rsid w:val="00CE74BC"/>
    <w:rsid w:val="00CF3393"/>
    <w:rsid w:val="00D17511"/>
    <w:rsid w:val="00D70466"/>
    <w:rsid w:val="00DC264C"/>
    <w:rsid w:val="00E21B56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position-horizontal-relative:page;mso-position-vertical-relative:page" strokecolor="#f9c">
      <v:stroke color="#f9c"/>
    </o:shapedefaults>
    <o:shapelayout v:ext="edit">
      <o:idmap v:ext="edit" data="2"/>
    </o:shapelayout>
  </w:shapeDefaults>
  <w:decimalSymbol w:val=","/>
  <w:listSeparator w:val=";"/>
  <w14:docId w14:val="588746E6"/>
  <w15:docId w15:val="{3D248093-7561-4A94-B3D6-63F53B75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A3E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CD092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CD092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CD092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link w:val="broodtekstChar1"/>
    <w:qFormat/>
    <w:rsid w:val="00CD0927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rsid w:val="00CD0927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rsid w:val="00CD0927"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sid w:val="00CD0927"/>
    <w:rPr>
      <w:noProof/>
    </w:rPr>
  </w:style>
  <w:style w:type="paragraph" w:styleId="Lijstopsomteken">
    <w:name w:val="List Bullet"/>
    <w:basedOn w:val="broodtekst"/>
    <w:semiHidden/>
    <w:rsid w:val="00CD0927"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rsid w:val="00CD0927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rsid w:val="00CD0927"/>
    <w:pPr>
      <w:spacing w:after="240"/>
    </w:pPr>
  </w:style>
  <w:style w:type="paragraph" w:customStyle="1" w:styleId="Huisstijl-Rubricering">
    <w:name w:val="Huisstijl-Rubricering"/>
    <w:basedOn w:val="broodtekst"/>
    <w:rsid w:val="00CD0927"/>
    <w:pPr>
      <w:tabs>
        <w:tab w:val="left" w:pos="227"/>
        <w:tab w:val="left" w:pos="454"/>
        <w:tab w:val="left" w:pos="680"/>
      </w:tabs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CD0927"/>
    <w:rPr>
      <w:noProof/>
    </w:rPr>
  </w:style>
  <w:style w:type="paragraph" w:styleId="Lijstopsomteken2">
    <w:name w:val="List Bullet 2"/>
    <w:basedOn w:val="broodtekst"/>
    <w:semiHidden/>
    <w:rsid w:val="00CD0927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semiHidden/>
    <w:rsid w:val="00CD0927"/>
    <w:rPr>
      <w:color w:val="0000FF"/>
      <w:u w:val="single"/>
    </w:rPr>
  </w:style>
  <w:style w:type="paragraph" w:customStyle="1" w:styleId="Huisstijl-Adres">
    <w:name w:val="Huisstijl-Adres"/>
    <w:basedOn w:val="broodtekst"/>
    <w:rsid w:val="00CD0927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sid w:val="00CD092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CD0927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rsid w:val="00CD0927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CD0927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rsid w:val="00D70466"/>
    <w:pPr>
      <w:spacing w:line="180" w:lineRule="atLeast"/>
    </w:pPr>
    <w:rPr>
      <w:noProof/>
      <w:sz w:val="13"/>
    </w:rPr>
  </w:style>
  <w:style w:type="paragraph" w:customStyle="1" w:styleId="Huisstijl-Retouradres">
    <w:name w:val="Huisstijl-Retouradres"/>
    <w:basedOn w:val="broodtekst"/>
    <w:rsid w:val="00CD0927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rsid w:val="00CD0927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sid w:val="00CD0927"/>
    <w:rPr>
      <w:b/>
    </w:rPr>
  </w:style>
  <w:style w:type="paragraph" w:customStyle="1" w:styleId="referentiegegevens">
    <w:name w:val="referentiegegevens"/>
    <w:basedOn w:val="Standaard"/>
    <w:rsid w:val="00D7046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noProof/>
      <w:sz w:val="13"/>
      <w:szCs w:val="18"/>
    </w:rPr>
  </w:style>
  <w:style w:type="paragraph" w:customStyle="1" w:styleId="clausule">
    <w:name w:val="clausule"/>
    <w:basedOn w:val="broodtekst"/>
    <w:rsid w:val="00CD0927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sid w:val="00CD0927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rsid w:val="00CD0927"/>
    <w:pPr>
      <w:spacing w:before="240"/>
    </w:pPr>
  </w:style>
  <w:style w:type="paragraph" w:customStyle="1" w:styleId="in-table">
    <w:name w:val="in-table"/>
    <w:basedOn w:val="broodtekst"/>
    <w:rsid w:val="00CD0927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rsid w:val="005826FE"/>
    <w:pPr>
      <w:numPr>
        <w:numId w:val="24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rsid w:val="005826FE"/>
    <w:pPr>
      <w:numPr>
        <w:ilvl w:val="1"/>
        <w:numId w:val="24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rsid w:val="005826FE"/>
    <w:pPr>
      <w:numPr>
        <w:ilvl w:val="2"/>
        <w:numId w:val="24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5826FE"/>
    <w:pPr>
      <w:numPr>
        <w:numId w:val="22"/>
      </w:numPr>
    </w:pPr>
  </w:style>
  <w:style w:type="numbering" w:customStyle="1" w:styleId="list-cijfers">
    <w:name w:val="list-cijfers"/>
    <w:basedOn w:val="Geenlijst"/>
    <w:uiPriority w:val="99"/>
    <w:rsid w:val="005826FE"/>
    <w:pPr>
      <w:numPr>
        <w:numId w:val="23"/>
      </w:numPr>
    </w:pPr>
  </w:style>
  <w:style w:type="numbering" w:customStyle="1" w:styleId="list-kop">
    <w:name w:val="list-kop"/>
    <w:basedOn w:val="Geenlijst"/>
    <w:uiPriority w:val="99"/>
    <w:rsid w:val="005826FE"/>
    <w:pPr>
      <w:numPr>
        <w:numId w:val="19"/>
      </w:numPr>
    </w:pPr>
  </w:style>
  <w:style w:type="paragraph" w:customStyle="1" w:styleId="pagebreak">
    <w:name w:val="pagebreak"/>
    <w:basedOn w:val="broodtekst"/>
    <w:next w:val="broodtekst"/>
    <w:rsid w:val="00CD0927"/>
    <w:pPr>
      <w:pageBreakBefore/>
    </w:pPr>
  </w:style>
  <w:style w:type="paragraph" w:customStyle="1" w:styleId="pagebreak-vet">
    <w:name w:val="pagebreak-vet"/>
    <w:basedOn w:val="Standaard"/>
    <w:next w:val="broodtekst"/>
    <w:rsid w:val="00CD0927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sid w:val="008A3EF2"/>
    <w:rPr>
      <w:noProof/>
      <w:sz w:val="13"/>
    </w:rPr>
  </w:style>
  <w:style w:type="paragraph" w:customStyle="1" w:styleId="referentiekopjes">
    <w:name w:val="referentiekopjes"/>
    <w:basedOn w:val="broodtekst"/>
    <w:next w:val="Standaard"/>
    <w:rsid w:val="00D70466"/>
    <w:pPr>
      <w:spacing w:line="180" w:lineRule="atLeast"/>
    </w:pPr>
    <w:rPr>
      <w:b/>
      <w:noProof/>
      <w:sz w:val="13"/>
    </w:rPr>
  </w:style>
  <w:style w:type="paragraph" w:customStyle="1" w:styleId="windings">
    <w:name w:val="windings"/>
    <w:basedOn w:val="broodtekst"/>
    <w:next w:val="broodtekst"/>
    <w:rsid w:val="00CD0927"/>
    <w:rPr>
      <w:rFonts w:ascii="Wingdings 2" w:hAnsi="Wingdings 2"/>
    </w:rPr>
  </w:style>
  <w:style w:type="paragraph" w:customStyle="1" w:styleId="witregel1">
    <w:name w:val="witregel1"/>
    <w:basedOn w:val="broodtekst"/>
    <w:rsid w:val="00CD0927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rsid w:val="00CD0927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sid w:val="00CD0927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5826FE"/>
    <w:pPr>
      <w:numPr>
        <w:numId w:val="25"/>
      </w:numPr>
    </w:pPr>
  </w:style>
  <w:style w:type="numbering" w:customStyle="1" w:styleId="list-streepjes">
    <w:name w:val="list-streepjes"/>
    <w:basedOn w:val="Geenlijst"/>
    <w:uiPriority w:val="99"/>
    <w:rsid w:val="005826FE"/>
    <w:pPr>
      <w:numPr>
        <w:numId w:val="26"/>
      </w:numPr>
    </w:pPr>
  </w:style>
  <w:style w:type="paragraph" w:customStyle="1" w:styleId="broodtekstbold">
    <w:name w:val="broodtekst bold"/>
    <w:basedOn w:val="broodtekst"/>
    <w:rsid w:val="00CD0927"/>
    <w:rPr>
      <w:b/>
    </w:rPr>
  </w:style>
  <w:style w:type="paragraph" w:customStyle="1" w:styleId="referentiegegevparagraaf">
    <w:name w:val="referentiegegevparagraaf"/>
    <w:basedOn w:val="Standaard"/>
    <w:rsid w:val="00CD092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sid w:val="00CD0927"/>
    <w:rPr>
      <w:rFonts w:ascii="Verdana" w:hAnsi="Verdana"/>
      <w:sz w:val="2"/>
      <w:szCs w:val="18"/>
      <w:lang w:val="nl-NL" w:eastAsia="nl-NL" w:bidi="ar-SA"/>
    </w:r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CD0927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afzendgegevens-italic">
    <w:name w:val="afzendgegevens-italic"/>
    <w:basedOn w:val="afzendgegevens"/>
    <w:uiPriority w:val="2"/>
    <w:rsid w:val="00CD0927"/>
    <w:rPr>
      <w:i/>
    </w:rPr>
  </w:style>
  <w:style w:type="numbering" w:customStyle="1" w:styleId="list-vinkaan">
    <w:name w:val="list-vinkaan"/>
    <w:basedOn w:val="Geenlijst"/>
    <w:uiPriority w:val="99"/>
    <w:rsid w:val="005826FE"/>
    <w:pPr>
      <w:numPr>
        <w:numId w:val="27"/>
      </w:numPr>
    </w:pPr>
  </w:style>
  <w:style w:type="paragraph" w:customStyle="1" w:styleId="tabelkop">
    <w:name w:val="tabelkop"/>
    <w:basedOn w:val="broodtekst"/>
    <w:rsid w:val="00CD0927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rsid w:val="00CD0927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afzendkopje">
    <w:name w:val="afzendkopje"/>
    <w:basedOn w:val="broodtekst"/>
    <w:rsid w:val="00D70466"/>
    <w:pPr>
      <w:tabs>
        <w:tab w:val="left" w:pos="227"/>
        <w:tab w:val="left" w:pos="454"/>
        <w:tab w:val="left" w:pos="680"/>
      </w:tabs>
      <w:spacing w:line="180" w:lineRule="atLeast"/>
    </w:pPr>
    <w:rPr>
      <w:b/>
      <w:noProof/>
      <w:sz w:val="13"/>
    </w:rPr>
  </w:style>
  <w:style w:type="paragraph" w:customStyle="1" w:styleId="vergaderpunten">
    <w:name w:val="vergaderpunten"/>
    <w:basedOn w:val="broodtekst"/>
    <w:uiPriority w:val="9"/>
    <w:qFormat/>
    <w:rsid w:val="001F21C9"/>
    <w:pPr>
      <w:numPr>
        <w:numId w:val="35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</w:style>
  <w:style w:type="paragraph" w:styleId="Voetnoottekst">
    <w:name w:val="footnote text"/>
    <w:basedOn w:val="Standaard"/>
    <w:semiHidden/>
    <w:rsid w:val="00CD0927"/>
    <w:rPr>
      <w:sz w:val="16"/>
      <w:szCs w:val="20"/>
    </w:rPr>
  </w:style>
  <w:style w:type="paragraph" w:customStyle="1" w:styleId="broodtekst-bold">
    <w:name w:val="broodtekst-bold"/>
    <w:basedOn w:val="broodtekst"/>
    <w:next w:val="broodtekst"/>
    <w:uiPriority w:val="1"/>
    <w:qFormat/>
    <w:rsid w:val="00CD0927"/>
    <w:rPr>
      <w:b/>
    </w:rPr>
  </w:style>
  <w:style w:type="character" w:styleId="Voetnootmarkering">
    <w:name w:val="footnote reference"/>
    <w:basedOn w:val="Standaardalinea-lettertype"/>
    <w:semiHidden/>
    <w:rsid w:val="00CD0927"/>
    <w:rPr>
      <w:vertAlign w:val="superscript"/>
    </w:rPr>
  </w:style>
  <w:style w:type="numbering" w:customStyle="1" w:styleId="list-vinkuit">
    <w:name w:val="list-vinkuit"/>
    <w:basedOn w:val="Geenlijst"/>
    <w:uiPriority w:val="99"/>
    <w:rsid w:val="005826FE"/>
    <w:pPr>
      <w:numPr>
        <w:numId w:val="28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5826FE"/>
    <w:pPr>
      <w:numPr>
        <w:numId w:val="29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5826FE"/>
    <w:pPr>
      <w:numPr>
        <w:numId w:val="30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5826FE"/>
    <w:pPr>
      <w:numPr>
        <w:numId w:val="31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5826FE"/>
    <w:pPr>
      <w:numPr>
        <w:numId w:val="32"/>
      </w:num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5826FE"/>
    <w:pPr>
      <w:numPr>
        <w:numId w:val="33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5826FE"/>
    <w:pPr>
      <w:numPr>
        <w:numId w:val="34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numbering" w:customStyle="1" w:styleId="list-vergaderpunten">
    <w:name w:val="list-vergaderpunten"/>
    <w:basedOn w:val="Geenlijst"/>
    <w:uiPriority w:val="99"/>
    <w:rsid w:val="001F21C9"/>
    <w:pPr>
      <w:numPr>
        <w:numId w:val="35"/>
      </w:numPr>
    </w:pPr>
  </w:style>
  <w:style w:type="paragraph" w:customStyle="1" w:styleId="broodtekst-italic">
    <w:name w:val="broodtekst-italic"/>
    <w:basedOn w:val="broodtekst"/>
    <w:rsid w:val="000F6811"/>
    <w:pPr>
      <w:widowControl w:val="0"/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0F6811"/>
    <w:rPr>
      <w:rFonts w:ascii="Verdana" w:hAnsi="Verdana"/>
      <w:b/>
      <w:i/>
      <w:sz w:val="18"/>
    </w:rPr>
  </w:style>
  <w:style w:type="table" w:styleId="Tabelraster">
    <w:name w:val="Table Grid"/>
    <w:basedOn w:val="Standaardtabel"/>
    <w:uiPriority w:val="59"/>
    <w:rsid w:val="00BE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E7DEA"/>
    <w:pPr>
      <w:ind w:left="720"/>
      <w:contextualSpacing/>
    </w:pPr>
  </w:style>
  <w:style w:type="character" w:customStyle="1" w:styleId="broodtekstChar1">
    <w:name w:val="broodtekst Char1"/>
    <w:basedOn w:val="Standaardalinea-lettertype"/>
    <w:link w:val="broodtekst"/>
    <w:rsid w:val="00BE7DEA"/>
    <w:rPr>
      <w:rFonts w:ascii="Verdana" w:hAnsi="Verdana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nagraveland\AppData\Roaming\B-ware\DocSys.Web\profiles\minjus\client\folders\agenda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55183A37A9A429282B9F8FE03A2F9" ma:contentTypeVersion="24" ma:contentTypeDescription="Een nieuw document maken." ma:contentTypeScope="" ma:versionID="978e35d7d82b2b62aca4021c81801fb6">
  <xsd:schema xmlns:xsd="http://www.w3.org/2001/XMLSchema" xmlns:xs="http://www.w3.org/2001/XMLSchema" xmlns:p="http://schemas.microsoft.com/office/2006/metadata/properties" xmlns:ns2="285272c0-f97d-4d9b-a4a0-eba55d1a707e" xmlns:ns3="763ba20c-3885-41c9-a36e-ba4586198d2f" targetNamespace="http://schemas.microsoft.com/office/2006/metadata/properties" ma:root="true" ma:fieldsID="ae5e914e54d46a93def55c4a2e55fe1c" ns2:_="" ns3:_="">
    <xsd:import namespace="285272c0-f97d-4d9b-a4a0-eba55d1a707e"/>
    <xsd:import namespace="763ba20c-3885-41c9-a36e-ba4586198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f3290d22-3fa8-44ab-a3f3-2f3bc8f7be11CountryOrRegion" minOccurs="0"/>
                <xsd:element ref="ns2:f3290d22-3fa8-44ab-a3f3-2f3bc8f7be11State" minOccurs="0"/>
                <xsd:element ref="ns2:f3290d22-3fa8-44ab-a3f3-2f3bc8f7be11City" minOccurs="0"/>
                <xsd:element ref="ns2:f3290d22-3fa8-44ab-a3f3-2f3bc8f7be11PostalCode" minOccurs="0"/>
                <xsd:element ref="ns2:f3290d22-3fa8-44ab-a3f3-2f3bc8f7be11Street" minOccurs="0"/>
                <xsd:element ref="ns2:f3290d22-3fa8-44ab-a3f3-2f3bc8f7be11GeoLoc" minOccurs="0"/>
                <xsd:element ref="ns2:f3290d22-3fa8-44ab-a3f3-2f3bc8f7be11DispNam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272c0-f97d-4d9b-a4a0-eba55d1a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795ac84-772f-42c9-a657-b089b11b7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2" nillable="true" ma:displayName="Locatie" ma:format="Dropdown" ma:internalName="Locatie">
      <xsd:simpleType>
        <xsd:restriction base="dms:Unknown"/>
      </xsd:simpleType>
    </xsd:element>
    <xsd:element name="f3290d22-3fa8-44ab-a3f3-2f3bc8f7be11CountryOrRegion" ma:index="23" nillable="true" ma:displayName="Locatie: land" ma:internalName="CountryOrRegion" ma:readOnly="true">
      <xsd:simpleType>
        <xsd:restriction base="dms:Text"/>
      </xsd:simpleType>
    </xsd:element>
    <xsd:element name="f3290d22-3fa8-44ab-a3f3-2f3bc8f7be11State" ma:index="24" nillable="true" ma:displayName="Locatie: provincie" ma:internalName="State" ma:readOnly="true">
      <xsd:simpleType>
        <xsd:restriction base="dms:Text"/>
      </xsd:simpleType>
    </xsd:element>
    <xsd:element name="f3290d22-3fa8-44ab-a3f3-2f3bc8f7be11City" ma:index="25" nillable="true" ma:displayName="Locatie: stad" ma:internalName="City" ma:readOnly="true">
      <xsd:simpleType>
        <xsd:restriction base="dms:Text"/>
      </xsd:simpleType>
    </xsd:element>
    <xsd:element name="f3290d22-3fa8-44ab-a3f3-2f3bc8f7be11PostalCode" ma:index="26" nillable="true" ma:displayName="Locatie: postcode" ma:internalName="PostalCode" ma:readOnly="true">
      <xsd:simpleType>
        <xsd:restriction base="dms:Text"/>
      </xsd:simpleType>
    </xsd:element>
    <xsd:element name="f3290d22-3fa8-44ab-a3f3-2f3bc8f7be11Street" ma:index="27" nillable="true" ma:displayName="Locatie: straat" ma:internalName="Street" ma:readOnly="true">
      <xsd:simpleType>
        <xsd:restriction base="dms:Text"/>
      </xsd:simpleType>
    </xsd:element>
    <xsd:element name="f3290d22-3fa8-44ab-a3f3-2f3bc8f7be11GeoLoc" ma:index="28" nillable="true" ma:displayName="Locatie: coördinaten" ma:internalName="GeoLoc" ma:readOnly="true">
      <xsd:simpleType>
        <xsd:restriction base="dms:Unknown"/>
      </xsd:simpleType>
    </xsd:element>
    <xsd:element name="f3290d22-3fa8-44ab-a3f3-2f3bc8f7be11DispName" ma:index="29" nillable="true" ma:displayName="Locatie: naam" ma:internalName="DispNam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a20c-3885-41c9-a36e-ba4586198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5418e7-237e-4542-8508-13e870e4ab2c}" ma:internalName="TaxCatchAll" ma:showField="CatchAllData" ma:web="763ba20c-3885-41c9-a36e-ba4586198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e xmlns="285272c0-f97d-4d9b-a4a0-eba55d1a707e" xsi:nil="true"/>
    <TaxCatchAll xmlns="763ba20c-3885-41c9-a36e-ba4586198d2f" xsi:nil="true"/>
    <lcf76f155ced4ddcb4097134ff3c332f xmlns="285272c0-f97d-4d9b-a4a0-eba55d1a70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A8B42-49FF-4EC2-A12F-BBAA23811F3D}"/>
</file>

<file path=customXml/itemProps2.xml><?xml version="1.0" encoding="utf-8"?>
<ds:datastoreItem xmlns:ds="http://schemas.openxmlformats.org/officeDocument/2006/customXml" ds:itemID="{9B0C43BB-9A46-4816-B1D4-85E0BCE2537A}"/>
</file>

<file path=customXml/itemProps3.xml><?xml version="1.0" encoding="utf-8"?>
<ds:datastoreItem xmlns:ds="http://schemas.openxmlformats.org/officeDocument/2006/customXml" ds:itemID="{859F0369-101A-4FF9-8992-F0DD74D4F97E}"/>
</file>

<file path=docProps/app.xml><?xml version="1.0" encoding="utf-8"?>
<Properties xmlns="http://schemas.openxmlformats.org/officeDocument/2006/extended-properties" xmlns:vt="http://schemas.openxmlformats.org/officeDocument/2006/docPropsVTypes">
  <Template>agenda-2010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Directie Personeels-, Management- en Organisatieontwikkeling</Company>
  <LinksUpToDate>false</LinksUpToDate>
  <CharactersWithSpaces>839</CharactersWithSpaces>
  <SharedDoc>false</SharedDoc>
  <HLinks>
    <vt:vector size="12" baseType="variant">
      <vt:variant>
        <vt:i4>6815840</vt:i4>
      </vt:variant>
      <vt:variant>
        <vt:i4>-1</vt:i4>
      </vt:variant>
      <vt:variant>
        <vt:i4>2124</vt:i4>
      </vt:variant>
      <vt:variant>
        <vt:i4>1</vt:i4>
      </vt:variant>
      <vt:variant>
        <vt:lpwstr>agenda</vt:lpwstr>
      </vt:variant>
      <vt:variant>
        <vt:lpwstr/>
      </vt:variant>
      <vt:variant>
        <vt:i4>196689</vt:i4>
      </vt:variant>
      <vt:variant>
        <vt:i4>-1</vt:i4>
      </vt:variant>
      <vt:variant>
        <vt:i4>2125</vt:i4>
      </vt:variant>
      <vt:variant>
        <vt:i4>1</vt:i4>
      </vt:variant>
      <vt:variant>
        <vt:lpwstr>rijksbreed-bw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GO DJI 22-01-2026</dc:subject>
  <dc:creator>Vrijmoed, Lisette</dc:creator>
  <cp:keywords/>
  <dc:description/>
  <cp:lastModifiedBy>Graveland, Myrna</cp:lastModifiedBy>
  <cp:revision>2</cp:revision>
  <cp:lastPrinted>2008-07-25T15:16:00Z</cp:lastPrinted>
  <dcterms:created xsi:type="dcterms:W3CDTF">2026-04-02T06:11:00Z</dcterms:created>
  <dcterms:modified xsi:type="dcterms:W3CDTF">2026-04-02T06:11:00Z</dcterms:modified>
  <cp:category>Agenda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aan">
    <vt:lpwstr>Leden van het GO DJI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5 januari 2026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rubricering">
    <vt:lpwstr/>
  </property>
  <property fmtid="{D5CDD505-2E9C-101B-9397-08002B2CF9AE}" pid="14" name="rubriceringvolg">
    <vt:lpwstr/>
  </property>
  <property fmtid="{D5CDD505-2E9C-101B-9397-08002B2CF9AE}" pid="15" name="directoraat">
    <vt:lpwstr>Directie Personeels-, Management- en Organisatieontwikkeling</vt:lpwstr>
  </property>
  <property fmtid="{D5CDD505-2E9C-101B-9397-08002B2CF9AE}" pid="16" name="directoraatnaam">
    <vt:lpwstr>Bestuursondersteuning overlegzaken</vt:lpwstr>
  </property>
  <property fmtid="{D5CDD505-2E9C-101B-9397-08002B2CF9AE}" pid="17" name="onderdeel">
    <vt:lpwstr/>
  </property>
  <property fmtid="{D5CDD505-2E9C-101B-9397-08002B2CF9AE}" pid="18" name="directoraatnaamvolg">
    <vt:lpwstr>Bestuursondersteuning overlegzaken</vt:lpwstr>
  </property>
  <property fmtid="{D5CDD505-2E9C-101B-9397-08002B2CF9AE}" pid="19" name="onderdeelvolg">
    <vt:lpwstr/>
  </property>
  <property fmtid="{D5CDD505-2E9C-101B-9397-08002B2CF9AE}" pid="20" name="agendagegevens">
    <vt:lpwstr/>
  </property>
  <property fmtid="{D5CDD505-2E9C-101B-9397-08002B2CF9AE}" pid="21" name="titelvergadering">
    <vt:lpwstr>GO DJI 22-01-2026</vt:lpwstr>
  </property>
  <property fmtid="{D5CDD505-2E9C-101B-9397-08002B2CF9AE}" pid="22" name="woordmerk">
    <vt:lpwstr/>
  </property>
  <property fmtid="{D5CDD505-2E9C-101B-9397-08002B2CF9AE}" pid="23" name="bijlagegegevens">
    <vt:lpwstr/>
  </property>
  <property fmtid="{D5CDD505-2E9C-101B-9397-08002B2CF9AE}" pid="24" name="minjuslint">
    <vt:lpwstr>1</vt:lpwstr>
  </property>
  <property fmtid="{D5CDD505-2E9C-101B-9397-08002B2CF9AE}" pid="25" name="directoraatvolg">
    <vt:lpwstr>Directie Personeels-, Management- en Organisatieontwikkeling_x000d_</vt:lpwstr>
  </property>
  <property fmtid="{D5CDD505-2E9C-101B-9397-08002B2CF9AE}" pid="26" name="_onskenmerk">
    <vt:lpwstr/>
  </property>
  <property fmtid="{D5CDD505-2E9C-101B-9397-08002B2CF9AE}" pid="27" name="onskenmerk">
    <vt:lpwstr/>
  </property>
  <property fmtid="{D5CDD505-2E9C-101B-9397-08002B2CF9AE}" pid="28" name="ContentTypeId">
    <vt:lpwstr>0x01010050F55183A37A9A429282B9F8FE03A2F9</vt:lpwstr>
  </property>
</Properties>
</file>