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965C" w14:textId="77777777" w:rsidR="00CD0927" w:rsidRDefault="00121590">
      <w:pPr>
        <w:pStyle w:val="broodtekst"/>
        <w:widowControl w:val="0"/>
        <w:spacing w:line="14" w:lineRule="exact"/>
        <w:rPr>
          <w:szCs w:val="24"/>
        </w:rPr>
      </w:pPr>
      <w:r>
        <w:rPr>
          <w:noProof/>
          <w:szCs w:val="24"/>
        </w:rPr>
        <w:pict w14:anchorId="079D2CC6">
          <v:shapetype id="_x0000_t202" coordsize="21600,21600" o:spt="202" path="m,l,21600r21600,l21600,xe">
            <v:stroke joinstyle="miter"/>
            <v:path gradientshapeok="t" o:connecttype="rect"/>
          </v:shapetype>
          <v:shape id="Carma DocSys~agenda" o:spid="_x0000_s2050" type="#_x0000_t202" style="position:absolute;margin-left:0;margin-top:0;width:0;height:0;z-index:251658240;visibility:hidden;mso-wrap-style:tight;mso-position-horizontal-relative:page;mso-position-vertical-relative:page" strokecolor="#f9c">
            <v:textbox style="layout-flow:vertical;mso-layout-flow-alt:bottom-to-top">
              <w:txbxContent>
                <w:p w14:paraId="48B6ED2F" w14:textId="77777777" w:rsidR="00852E12" w:rsidRDefault="00852E12"/>
              </w:txbxContent>
            </v:textbox>
            <w10:wrap anchorx="page" anchory="page"/>
          </v:shape>
        </w:pic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CD0927" w14:paraId="2F16B4BF" w14:textId="77777777">
        <w:tc>
          <w:tcPr>
            <w:tcW w:w="0" w:type="auto"/>
          </w:tcPr>
          <w:p w14:paraId="7DCA1040" w14:textId="77777777" w:rsidR="00852E12" w:rsidRDefault="00852E12">
            <w:bookmarkStart w:id="0" w:name="woordmerk"/>
            <w:bookmarkStart w:id="1" w:name="woordmerk_bk"/>
            <w:bookmarkEnd w:id="0"/>
            <w:r>
              <w:rPr>
                <w:noProof/>
              </w:rPr>
              <w:drawing>
                <wp:inline distT="0" distB="0" distL="0" distR="0" wp14:anchorId="1B7680A1" wp14:editId="2C315BFC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14:paraId="4BDE6D5F" w14:textId="77777777" w:rsidR="00CD0927" w:rsidRDefault="00174A2F">
            <w:r>
              <w:fldChar w:fldCharType="begin"/>
            </w:r>
            <w:r w:rsidR="00CC287D">
              <w:instrText xml:space="preserve"> DOCPROPERTY woordmerk </w:instrText>
            </w:r>
            <w:r>
              <w:fldChar w:fldCharType="end"/>
            </w:r>
          </w:p>
        </w:tc>
      </w:tr>
    </w:tbl>
    <w:p w14:paraId="1520D80F" w14:textId="77777777" w:rsidR="00CD0927" w:rsidRDefault="00CD0927">
      <w:pPr>
        <w:pStyle w:val="in-table"/>
      </w:pPr>
    </w:p>
    <w:tbl>
      <w:tblPr>
        <w:tblpPr w:leftFromText="181" w:rightFromText="181" w:vertAnchor="page" w:horzAnchor="page" w:tblpX="9357" w:tblpY="3069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CD0927" w14:paraId="6C2A255F" w14:textId="77777777">
        <w:tc>
          <w:tcPr>
            <w:tcW w:w="2013" w:type="dxa"/>
          </w:tcPr>
          <w:p w14:paraId="280D74AB" w14:textId="77777777" w:rsidR="00852E12" w:rsidRDefault="00852E12" w:rsidP="00852E12">
            <w:pPr>
              <w:pStyle w:val="afzendgegevens-bold"/>
            </w:pPr>
            <w:bookmarkStart w:id="2" w:name="referentiegegevens"/>
            <w:bookmarkStart w:id="3" w:name="referentiegegevens_bk"/>
            <w:bookmarkEnd w:id="2"/>
            <w:r>
              <w:t>Directie Personeels-, Management- en Organisatieontwikkeling</w:t>
            </w:r>
          </w:p>
          <w:p w14:paraId="274186F5" w14:textId="1475E2CE" w:rsidR="00852E12" w:rsidRDefault="00852E12" w:rsidP="00852E12">
            <w:pPr>
              <w:pStyle w:val="afzendgegevens"/>
            </w:pPr>
            <w:r>
              <w:t>Bestuursondersteuning overlegzaken</w:t>
            </w:r>
            <w:r>
              <w:br/>
            </w:r>
          </w:p>
          <w:p w14:paraId="6A51F840" w14:textId="685E8A31" w:rsidR="00852E12" w:rsidRDefault="00852E12" w:rsidP="00852E12">
            <w:pPr>
              <w:pStyle w:val="witregel1"/>
            </w:pPr>
            <w:r>
              <w:t> </w:t>
            </w:r>
          </w:p>
          <w:p w14:paraId="65AD9D78" w14:textId="77777777" w:rsidR="00852E12" w:rsidRDefault="00852E12" w:rsidP="00852E12">
            <w:pPr>
              <w:pStyle w:val="referentiekopjes"/>
            </w:pPr>
            <w:r>
              <w:t>Datum</w:t>
            </w:r>
          </w:p>
          <w:p w14:paraId="507EE5DA" w14:textId="77777777" w:rsidR="00852E12" w:rsidRDefault="00852E12" w:rsidP="00852E12">
            <w:pPr>
              <w:pStyle w:val="referentiegegevens"/>
            </w:pPr>
            <w:r>
              <w:t>22 januari 2026</w:t>
            </w:r>
          </w:p>
          <w:p w14:paraId="2F44AD32" w14:textId="77777777" w:rsidR="00852E12" w:rsidRDefault="00852E12" w:rsidP="00852E12">
            <w:pPr>
              <w:pStyle w:val="witregel1"/>
            </w:pPr>
            <w:r>
              <w:t> </w:t>
            </w:r>
          </w:p>
          <w:p w14:paraId="78B51833" w14:textId="77777777" w:rsidR="00852E12" w:rsidRDefault="00852E12" w:rsidP="00852E12">
            <w:pPr>
              <w:pStyle w:val="referentiegegevens"/>
            </w:pPr>
          </w:p>
          <w:bookmarkEnd w:id="3"/>
          <w:p w14:paraId="566E4FD7" w14:textId="77777777" w:rsidR="00852E12" w:rsidRPr="00852E12" w:rsidRDefault="00852E12" w:rsidP="00852E12">
            <w:pPr>
              <w:pStyle w:val="referentiegegevens"/>
            </w:pPr>
          </w:p>
          <w:p w14:paraId="60F9D9EC" w14:textId="77777777" w:rsidR="00CD0927" w:rsidRDefault="00174A2F">
            <w:pPr>
              <w:pStyle w:val="referentiegegevens"/>
            </w:pPr>
            <w:r>
              <w:fldChar w:fldCharType="begin"/>
            </w:r>
            <w:r w:rsidR="00CC287D">
              <w:instrText xml:space="preserve"> DOCPROPERTY referentiegegevens </w:instrText>
            </w:r>
            <w:r>
              <w:fldChar w:fldCharType="end"/>
            </w:r>
          </w:p>
        </w:tc>
      </w:tr>
    </w:tbl>
    <w:p w14:paraId="27E8AA45" w14:textId="77777777" w:rsidR="00CD0927" w:rsidRDefault="00CD0927">
      <w:pPr>
        <w:pStyle w:val="in-table"/>
      </w:pPr>
    </w:p>
    <w:tbl>
      <w:tblPr>
        <w:tblW w:w="7498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6"/>
        <w:gridCol w:w="2996"/>
        <w:gridCol w:w="2276"/>
      </w:tblGrid>
      <w:tr w:rsidR="00CD0927" w14:paraId="72F267E3" w14:textId="77777777">
        <w:trPr>
          <w:cantSplit/>
          <w:trHeight w:hRule="exact" w:val="1678"/>
        </w:trPr>
        <w:tc>
          <w:tcPr>
            <w:tcW w:w="5222" w:type="dxa"/>
            <w:gridSpan w:val="2"/>
          </w:tcPr>
          <w:p w14:paraId="473695D9" w14:textId="77777777" w:rsidR="00CD0927" w:rsidRDefault="00174A2F">
            <w:pPr>
              <w:pStyle w:val="Huisstijl-NAW"/>
            </w:pPr>
            <w:r>
              <w:fldChar w:fldCharType="begin"/>
            </w:r>
            <w:r w:rsidR="00CC287D">
              <w:instrText xml:space="preserve"> DOCPROPERTY aan </w:instrText>
            </w:r>
            <w:r>
              <w:fldChar w:fldCharType="separate"/>
            </w:r>
            <w:r w:rsidR="00852E12">
              <w:t>Leden van het GO DJI</w:t>
            </w:r>
            <w:r>
              <w:fldChar w:fldCharType="end"/>
            </w:r>
          </w:p>
          <w:p w14:paraId="6AAC8A16" w14:textId="77777777" w:rsidR="00852E12" w:rsidRDefault="00852E12">
            <w:pPr>
              <w:pStyle w:val="Huisstijl-NAW"/>
            </w:pPr>
          </w:p>
          <w:p w14:paraId="2F1BD3AD" w14:textId="77777777" w:rsidR="00852E12" w:rsidRDefault="00852E12">
            <w:pPr>
              <w:pStyle w:val="Huisstijl-NAW"/>
            </w:pPr>
          </w:p>
          <w:p w14:paraId="3CF9FD3F" w14:textId="77777777" w:rsidR="00852E12" w:rsidRDefault="00852E12" w:rsidP="00A643A6"/>
        </w:tc>
        <w:tc>
          <w:tcPr>
            <w:tcW w:w="2276" w:type="dxa"/>
          </w:tcPr>
          <w:p w14:paraId="5D752AA8" w14:textId="77777777" w:rsidR="00CD0927" w:rsidRDefault="00CD0927">
            <w:pPr>
              <w:pStyle w:val="Huisstijl-NAW"/>
            </w:pPr>
          </w:p>
        </w:tc>
      </w:tr>
      <w:tr w:rsidR="00CD0927" w14:paraId="370D93E7" w14:textId="77777777">
        <w:trPr>
          <w:cantSplit/>
          <w:trHeight w:hRule="exact" w:val="482"/>
        </w:trPr>
        <w:tc>
          <w:tcPr>
            <w:tcW w:w="2226" w:type="dxa"/>
            <w:vMerge w:val="restart"/>
          </w:tcPr>
          <w:p w14:paraId="58886F24" w14:textId="77777777" w:rsidR="00CD0927" w:rsidRDefault="00CD0927"/>
        </w:tc>
        <w:tc>
          <w:tcPr>
            <w:tcW w:w="5272" w:type="dxa"/>
            <w:gridSpan w:val="2"/>
          </w:tcPr>
          <w:p w14:paraId="051CA5B4" w14:textId="77777777" w:rsidR="00CD0927" w:rsidRDefault="00CD0927"/>
        </w:tc>
      </w:tr>
      <w:tr w:rsidR="00CD0927" w14:paraId="5C1B15F7" w14:textId="77777777">
        <w:trPr>
          <w:cantSplit/>
          <w:trHeight w:hRule="exact" w:val="482"/>
        </w:trPr>
        <w:tc>
          <w:tcPr>
            <w:tcW w:w="2226" w:type="dxa"/>
            <w:vMerge/>
          </w:tcPr>
          <w:p w14:paraId="1EEFD086" w14:textId="77777777" w:rsidR="00CD0927" w:rsidRDefault="00CD0927"/>
        </w:tc>
        <w:tc>
          <w:tcPr>
            <w:tcW w:w="5272" w:type="dxa"/>
            <w:gridSpan w:val="2"/>
          </w:tcPr>
          <w:p w14:paraId="711F62B8" w14:textId="77777777" w:rsidR="00CD0927" w:rsidRDefault="00174A2F">
            <w:pPr>
              <w:pStyle w:val="broodtekst"/>
            </w:pPr>
            <w:r>
              <w:fldChar w:fldCharType="begin"/>
            </w:r>
            <w:r w:rsidR="00CC287D">
              <w:instrText xml:space="preserve"> DOCPROPERTY titelvergadering</w:instrText>
            </w:r>
            <w:r>
              <w:fldChar w:fldCharType="separate"/>
            </w:r>
            <w:r w:rsidR="00852E12">
              <w:t>GO DJI</w:t>
            </w:r>
            <w:r>
              <w:fldChar w:fldCharType="end"/>
            </w:r>
          </w:p>
        </w:tc>
      </w:tr>
      <w:tr w:rsidR="00CD0927" w14:paraId="58992C56" w14:textId="77777777">
        <w:trPr>
          <w:trHeight w:val="80"/>
        </w:trPr>
        <w:tc>
          <w:tcPr>
            <w:tcW w:w="7498" w:type="dxa"/>
            <w:gridSpan w:val="3"/>
          </w:tcPr>
          <w:tbl>
            <w:tblPr>
              <w:tblStyle w:val="Tabelraster"/>
              <w:tblW w:w="7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1"/>
              <w:gridCol w:w="227"/>
              <w:gridCol w:w="5316"/>
            </w:tblGrid>
            <w:tr w:rsidR="00852E12" w:rsidRPr="00852E12" w14:paraId="12ED1C0D" w14:textId="77777777" w:rsidTr="00852E12">
              <w:tc>
                <w:tcPr>
                  <w:tcW w:w="1991" w:type="dxa"/>
                  <w:shd w:val="clear" w:color="auto" w:fill="auto"/>
                </w:tcPr>
                <w:p w14:paraId="16269EF1" w14:textId="77777777" w:rsidR="00852E12" w:rsidRPr="00852E12" w:rsidRDefault="00852E12" w:rsidP="00852E12">
                  <w:pPr>
                    <w:pStyle w:val="broodtekst"/>
                  </w:pPr>
                  <w:bookmarkStart w:id="4" w:name="agendagegevens"/>
                  <w:bookmarkStart w:id="5" w:name="agendagegevens_bk"/>
                  <w:bookmarkEnd w:id="4"/>
                </w:p>
              </w:tc>
              <w:tc>
                <w:tcPr>
                  <w:tcW w:w="227" w:type="dxa"/>
                  <w:shd w:val="clear" w:color="auto" w:fill="auto"/>
                </w:tcPr>
                <w:p w14:paraId="62AC40D7" w14:textId="77777777" w:rsidR="00852E12" w:rsidRPr="00852E12" w:rsidRDefault="00852E12" w:rsidP="00852E12">
                  <w:pPr>
                    <w:pStyle w:val="broodtekst"/>
                  </w:pPr>
                </w:p>
              </w:tc>
              <w:tc>
                <w:tcPr>
                  <w:tcW w:w="5316" w:type="dxa"/>
                  <w:shd w:val="clear" w:color="auto" w:fill="auto"/>
                </w:tcPr>
                <w:p w14:paraId="05406847" w14:textId="77777777" w:rsidR="00852E12" w:rsidRPr="00852E12" w:rsidRDefault="00852E12" w:rsidP="00852E12">
                  <w:pPr>
                    <w:pStyle w:val="broodtekst"/>
                  </w:pPr>
                </w:p>
              </w:tc>
            </w:tr>
            <w:tr w:rsidR="00852E12" w:rsidRPr="00852E12" w14:paraId="619B6C29" w14:textId="77777777" w:rsidTr="00852E12">
              <w:trPr>
                <w:trHeight w:val="120"/>
              </w:trPr>
              <w:tc>
                <w:tcPr>
                  <w:tcW w:w="1991" w:type="dxa"/>
                  <w:tcBorders>
                    <w:bottom w:val="dotted" w:sz="4" w:space="0" w:color="000000"/>
                  </w:tcBorders>
                  <w:shd w:val="clear" w:color="auto" w:fill="auto"/>
                </w:tcPr>
                <w:p w14:paraId="2D59D14D" w14:textId="77777777" w:rsidR="00852E12" w:rsidRPr="00852E12" w:rsidRDefault="00852E12" w:rsidP="00852E12">
                  <w:pPr>
                    <w:pStyle w:val="in-table"/>
                  </w:pPr>
                </w:p>
              </w:tc>
              <w:tc>
                <w:tcPr>
                  <w:tcW w:w="227" w:type="dxa"/>
                  <w:tcBorders>
                    <w:bottom w:val="dotted" w:sz="4" w:space="0" w:color="000000"/>
                  </w:tcBorders>
                  <w:shd w:val="clear" w:color="auto" w:fill="auto"/>
                </w:tcPr>
                <w:p w14:paraId="69BF41C0" w14:textId="77777777" w:rsidR="00852E12" w:rsidRPr="00852E12" w:rsidRDefault="00852E12" w:rsidP="00852E12">
                  <w:pPr>
                    <w:pStyle w:val="in-table"/>
                  </w:pPr>
                </w:p>
              </w:tc>
              <w:tc>
                <w:tcPr>
                  <w:tcW w:w="5316" w:type="dxa"/>
                  <w:tcBorders>
                    <w:bottom w:val="dotted" w:sz="4" w:space="0" w:color="000000"/>
                  </w:tcBorders>
                  <w:shd w:val="clear" w:color="auto" w:fill="auto"/>
                </w:tcPr>
                <w:p w14:paraId="694A473A" w14:textId="77777777" w:rsidR="00852E12" w:rsidRPr="00852E12" w:rsidRDefault="00852E12" w:rsidP="00852E12">
                  <w:pPr>
                    <w:pStyle w:val="in-table"/>
                  </w:pPr>
                </w:p>
              </w:tc>
            </w:tr>
            <w:tr w:rsidR="00852E12" w:rsidRPr="00852E12" w14:paraId="09F00D84" w14:textId="77777777" w:rsidTr="00852E12">
              <w:trPr>
                <w:trHeight w:val="120"/>
              </w:trPr>
              <w:tc>
                <w:tcPr>
                  <w:tcW w:w="1991" w:type="dxa"/>
                  <w:tcBorders>
                    <w:top w:val="dotted" w:sz="4" w:space="0" w:color="000000"/>
                  </w:tcBorders>
                  <w:shd w:val="clear" w:color="auto" w:fill="auto"/>
                </w:tcPr>
                <w:p w14:paraId="229156E9" w14:textId="77777777" w:rsidR="00852E12" w:rsidRPr="00852E12" w:rsidRDefault="00852E12" w:rsidP="00852E12">
                  <w:pPr>
                    <w:pStyle w:val="in-table"/>
                  </w:pPr>
                </w:p>
              </w:tc>
              <w:tc>
                <w:tcPr>
                  <w:tcW w:w="227" w:type="dxa"/>
                  <w:tcBorders>
                    <w:top w:val="dotted" w:sz="4" w:space="0" w:color="000000"/>
                  </w:tcBorders>
                  <w:shd w:val="clear" w:color="auto" w:fill="auto"/>
                </w:tcPr>
                <w:p w14:paraId="3CBFDF58" w14:textId="77777777" w:rsidR="00852E12" w:rsidRPr="00852E12" w:rsidRDefault="00852E12" w:rsidP="00852E12">
                  <w:pPr>
                    <w:pStyle w:val="in-table"/>
                  </w:pPr>
                </w:p>
              </w:tc>
              <w:tc>
                <w:tcPr>
                  <w:tcW w:w="5316" w:type="dxa"/>
                  <w:tcBorders>
                    <w:top w:val="dotted" w:sz="4" w:space="0" w:color="000000"/>
                  </w:tcBorders>
                  <w:shd w:val="clear" w:color="auto" w:fill="auto"/>
                </w:tcPr>
                <w:p w14:paraId="27E7FD60" w14:textId="77777777" w:rsidR="00852E12" w:rsidRPr="00852E12" w:rsidRDefault="00852E12" w:rsidP="00852E12">
                  <w:pPr>
                    <w:pStyle w:val="in-table"/>
                  </w:pPr>
                </w:p>
              </w:tc>
            </w:tr>
            <w:tr w:rsidR="00852E12" w:rsidRPr="00852E12" w14:paraId="39FFFDEB" w14:textId="77777777" w:rsidTr="00852E12">
              <w:tc>
                <w:tcPr>
                  <w:tcW w:w="1991" w:type="dxa"/>
                  <w:shd w:val="clear" w:color="auto" w:fill="auto"/>
                </w:tcPr>
                <w:p w14:paraId="594338EC" w14:textId="77777777" w:rsidR="00852E12" w:rsidRPr="00852E12" w:rsidRDefault="00852E12" w:rsidP="00852E12">
                  <w:pPr>
                    <w:pStyle w:val="tabel-tekst"/>
                  </w:pPr>
                  <w:r>
                    <w:t>Omschrijving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14:paraId="02EBA9E1" w14:textId="77777777" w:rsidR="00852E12" w:rsidRPr="00852E12" w:rsidRDefault="00852E12" w:rsidP="00852E12">
                  <w:pPr>
                    <w:pStyle w:val="tabel-tekst"/>
                  </w:pPr>
                </w:p>
              </w:tc>
              <w:tc>
                <w:tcPr>
                  <w:tcW w:w="5316" w:type="dxa"/>
                  <w:shd w:val="clear" w:color="auto" w:fill="auto"/>
                </w:tcPr>
                <w:p w14:paraId="25E0BEAF" w14:textId="77777777" w:rsidR="00852E12" w:rsidRPr="00852E12" w:rsidRDefault="00852E12" w:rsidP="00852E12">
                  <w:pPr>
                    <w:pStyle w:val="broodtekst"/>
                  </w:pPr>
                  <w:r>
                    <w:t>GO DJI</w:t>
                  </w:r>
                </w:p>
              </w:tc>
            </w:tr>
            <w:tr w:rsidR="00852E12" w:rsidRPr="00852E12" w14:paraId="4AD22210" w14:textId="77777777" w:rsidTr="00852E12">
              <w:tc>
                <w:tcPr>
                  <w:tcW w:w="1991" w:type="dxa"/>
                  <w:shd w:val="clear" w:color="auto" w:fill="auto"/>
                </w:tcPr>
                <w:p w14:paraId="2CBCEFA6" w14:textId="77777777" w:rsidR="00852E12" w:rsidRPr="00852E12" w:rsidRDefault="00852E12" w:rsidP="00852E12">
                  <w:pPr>
                    <w:pStyle w:val="tabel-tekst"/>
                  </w:pPr>
                  <w:r>
                    <w:t>Vergaderdatum en -tijd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14:paraId="67426D86" w14:textId="77777777" w:rsidR="00852E12" w:rsidRPr="00852E12" w:rsidRDefault="00852E12" w:rsidP="00852E12">
                  <w:pPr>
                    <w:pStyle w:val="tabel-tekst"/>
                  </w:pPr>
                </w:p>
              </w:tc>
              <w:tc>
                <w:tcPr>
                  <w:tcW w:w="5316" w:type="dxa"/>
                  <w:shd w:val="clear" w:color="auto" w:fill="auto"/>
                </w:tcPr>
                <w:p w14:paraId="7A708CAF" w14:textId="77777777" w:rsidR="00852E12" w:rsidRPr="00852E12" w:rsidRDefault="00852E12" w:rsidP="00852E12">
                  <w:pPr>
                    <w:pStyle w:val="broodtekst"/>
                  </w:pPr>
                  <w:r>
                    <w:t>22 januari 2026, 13.00 uur</w:t>
                  </w:r>
                </w:p>
              </w:tc>
            </w:tr>
            <w:tr w:rsidR="00852E12" w:rsidRPr="00852E12" w14:paraId="43572FB2" w14:textId="77777777" w:rsidTr="00852E12">
              <w:tc>
                <w:tcPr>
                  <w:tcW w:w="1991" w:type="dxa"/>
                  <w:shd w:val="clear" w:color="auto" w:fill="auto"/>
                </w:tcPr>
                <w:p w14:paraId="7A71AFD4" w14:textId="77777777" w:rsidR="00852E12" w:rsidRPr="00852E12" w:rsidRDefault="00852E12" w:rsidP="00852E12">
                  <w:pPr>
                    <w:pStyle w:val="tabel-tekst"/>
                  </w:pPr>
                  <w:r>
                    <w:t>Vergaderplaats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14:paraId="7673470E" w14:textId="77777777" w:rsidR="00852E12" w:rsidRPr="00852E12" w:rsidRDefault="00852E12" w:rsidP="00852E12">
                  <w:pPr>
                    <w:pStyle w:val="tabel-tekst"/>
                  </w:pPr>
                </w:p>
              </w:tc>
              <w:tc>
                <w:tcPr>
                  <w:tcW w:w="5316" w:type="dxa"/>
                  <w:shd w:val="clear" w:color="auto" w:fill="auto"/>
                </w:tcPr>
                <w:p w14:paraId="3F79EBC8" w14:textId="77777777" w:rsidR="00852E12" w:rsidRPr="00852E12" w:rsidRDefault="00852E12" w:rsidP="00852E12">
                  <w:pPr>
                    <w:pStyle w:val="broodtekst"/>
                  </w:pPr>
                  <w:r>
                    <w:t xml:space="preserve">Turfmarkt 147, Den Haag (N01-11 </w:t>
                  </w:r>
                  <w:proofErr w:type="spellStart"/>
                  <w:r>
                    <w:t>Kolhoffzaal</w:t>
                  </w:r>
                  <w:proofErr w:type="spellEnd"/>
                  <w:r>
                    <w:t>)</w:t>
                  </w:r>
                </w:p>
              </w:tc>
            </w:tr>
            <w:tr w:rsidR="00852E12" w:rsidRPr="00852E12" w14:paraId="67B9B687" w14:textId="77777777" w:rsidTr="00852E12">
              <w:tc>
                <w:tcPr>
                  <w:tcW w:w="1991" w:type="dxa"/>
                  <w:shd w:val="clear" w:color="auto" w:fill="auto"/>
                </w:tcPr>
                <w:p w14:paraId="02CDA9EB" w14:textId="77777777" w:rsidR="00852E12" w:rsidRPr="00852E12" w:rsidRDefault="00852E12" w:rsidP="00852E12">
                  <w:pPr>
                    <w:pStyle w:val="tabel-tekst"/>
                  </w:pPr>
                  <w:r>
                    <w:t>Aanwezig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14:paraId="26FC3F37" w14:textId="77777777" w:rsidR="00852E12" w:rsidRPr="00852E12" w:rsidRDefault="00852E12" w:rsidP="00852E12">
                  <w:pPr>
                    <w:pStyle w:val="tabel-tekst"/>
                  </w:pPr>
                </w:p>
              </w:tc>
              <w:tc>
                <w:tcPr>
                  <w:tcW w:w="5316" w:type="dxa"/>
                  <w:shd w:val="clear" w:color="auto" w:fill="auto"/>
                </w:tcPr>
                <w:p w14:paraId="3611E638" w14:textId="77777777" w:rsidR="00852E12" w:rsidRPr="00852E12" w:rsidRDefault="00852E12" w:rsidP="00852E12">
                  <w:pPr>
                    <w:pStyle w:val="broodtekst"/>
                  </w:pPr>
                  <w:r>
                    <w:t>Leden van het GO DJI</w:t>
                  </w:r>
                </w:p>
              </w:tc>
            </w:tr>
            <w:tr w:rsidR="00852E12" w:rsidRPr="00852E12" w14:paraId="19F7C86F" w14:textId="77777777" w:rsidTr="00852E12">
              <w:tc>
                <w:tcPr>
                  <w:tcW w:w="1991" w:type="dxa"/>
                  <w:tcBorders>
                    <w:bottom w:val="dotted" w:sz="4" w:space="0" w:color="000000"/>
                  </w:tcBorders>
                  <w:shd w:val="clear" w:color="auto" w:fill="auto"/>
                </w:tcPr>
                <w:p w14:paraId="5A9C3E1F" w14:textId="77777777" w:rsidR="00852E12" w:rsidRPr="00852E12" w:rsidRDefault="00852E12" w:rsidP="00852E12">
                  <w:pPr>
                    <w:pStyle w:val="broodtekst"/>
                  </w:pPr>
                </w:p>
              </w:tc>
              <w:tc>
                <w:tcPr>
                  <w:tcW w:w="227" w:type="dxa"/>
                  <w:tcBorders>
                    <w:bottom w:val="dotted" w:sz="4" w:space="0" w:color="000000"/>
                  </w:tcBorders>
                  <w:shd w:val="clear" w:color="auto" w:fill="auto"/>
                </w:tcPr>
                <w:p w14:paraId="37080660" w14:textId="77777777" w:rsidR="00852E12" w:rsidRPr="00852E12" w:rsidRDefault="00852E12" w:rsidP="00852E12">
                  <w:pPr>
                    <w:pStyle w:val="broodtekst"/>
                  </w:pPr>
                </w:p>
              </w:tc>
              <w:tc>
                <w:tcPr>
                  <w:tcW w:w="5316" w:type="dxa"/>
                  <w:tcBorders>
                    <w:bottom w:val="dotted" w:sz="4" w:space="0" w:color="000000"/>
                  </w:tcBorders>
                  <w:shd w:val="clear" w:color="auto" w:fill="auto"/>
                </w:tcPr>
                <w:p w14:paraId="49E965EB" w14:textId="77777777" w:rsidR="00852E12" w:rsidRPr="00852E12" w:rsidRDefault="00852E12" w:rsidP="00852E12">
                  <w:pPr>
                    <w:pStyle w:val="broodtekst"/>
                  </w:pPr>
                </w:p>
              </w:tc>
            </w:tr>
            <w:tr w:rsidR="00852E12" w:rsidRPr="00852E12" w14:paraId="1AA36A6A" w14:textId="77777777" w:rsidTr="00852E12">
              <w:trPr>
                <w:trHeight w:val="194"/>
              </w:trPr>
              <w:tc>
                <w:tcPr>
                  <w:tcW w:w="1991" w:type="dxa"/>
                  <w:tcBorders>
                    <w:top w:val="dotted" w:sz="4" w:space="0" w:color="000000"/>
                  </w:tcBorders>
                  <w:shd w:val="clear" w:color="auto" w:fill="auto"/>
                </w:tcPr>
                <w:p w14:paraId="51D0F88E" w14:textId="77777777" w:rsidR="00852E12" w:rsidRPr="00852E12" w:rsidRDefault="00852E12" w:rsidP="00852E12">
                  <w:pPr>
                    <w:pStyle w:val="in-table"/>
                  </w:pPr>
                </w:p>
              </w:tc>
              <w:tc>
                <w:tcPr>
                  <w:tcW w:w="227" w:type="dxa"/>
                  <w:tcBorders>
                    <w:top w:val="dotted" w:sz="4" w:space="0" w:color="000000"/>
                  </w:tcBorders>
                  <w:shd w:val="clear" w:color="auto" w:fill="auto"/>
                </w:tcPr>
                <w:p w14:paraId="58DC3C32" w14:textId="77777777" w:rsidR="00852E12" w:rsidRPr="00852E12" w:rsidRDefault="00852E12" w:rsidP="00852E12">
                  <w:pPr>
                    <w:pStyle w:val="in-table"/>
                  </w:pPr>
                </w:p>
              </w:tc>
              <w:tc>
                <w:tcPr>
                  <w:tcW w:w="5316" w:type="dxa"/>
                  <w:tcBorders>
                    <w:top w:val="dotted" w:sz="4" w:space="0" w:color="000000"/>
                  </w:tcBorders>
                  <w:shd w:val="clear" w:color="auto" w:fill="auto"/>
                </w:tcPr>
                <w:p w14:paraId="13FE377D" w14:textId="77777777" w:rsidR="00852E12" w:rsidRPr="00852E12" w:rsidRDefault="00852E12" w:rsidP="00852E12">
                  <w:pPr>
                    <w:pStyle w:val="in-table"/>
                  </w:pPr>
                </w:p>
              </w:tc>
            </w:tr>
          </w:tbl>
          <w:bookmarkEnd w:id="5"/>
          <w:p w14:paraId="0A361A3C" w14:textId="77777777" w:rsidR="00CD0927" w:rsidRDefault="00174A2F">
            <w:pPr>
              <w:pStyle w:val="in-table"/>
            </w:pPr>
            <w:r>
              <w:fldChar w:fldCharType="begin"/>
            </w:r>
            <w:r w:rsidR="00CC287D">
              <w:instrText xml:space="preserve"> DOCPROPERTY agendagegevens </w:instrText>
            </w:r>
            <w:r>
              <w:fldChar w:fldCharType="end"/>
            </w:r>
          </w:p>
        </w:tc>
      </w:tr>
    </w:tbl>
    <w:p w14:paraId="439DF99B" w14:textId="77777777" w:rsidR="00CD0927" w:rsidRDefault="00CD0927">
      <w:pPr>
        <w:pStyle w:val="broodtekst"/>
        <w:sectPr w:rsidR="00CD092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398" w:right="2818" w:bottom="1077" w:left="1588" w:header="2398" w:footer="561" w:gutter="0"/>
          <w:cols w:space="720"/>
          <w:titlePg/>
          <w:docGrid w:linePitch="360"/>
        </w:sectPr>
      </w:pPr>
    </w:p>
    <w:p w14:paraId="1E7D8481" w14:textId="77777777" w:rsidR="00CD0927" w:rsidRDefault="00CD0927">
      <w:pPr>
        <w:pStyle w:val="broodtekst"/>
      </w:pPr>
      <w:bookmarkStart w:id="7" w:name="cursor"/>
      <w:bookmarkEnd w:id="7"/>
    </w:p>
    <w:p w14:paraId="5051107E" w14:textId="77777777" w:rsidR="00852E12" w:rsidRDefault="00852E12" w:rsidP="00852E12">
      <w:pPr>
        <w:pStyle w:val="in-table"/>
      </w:pPr>
      <w:bookmarkStart w:id="8" w:name="bijlagegegevens"/>
      <w:bookmarkStart w:id="9" w:name="bijlage_bk"/>
      <w:bookmarkEnd w:id="8"/>
      <w:r>
        <w:t> </w:t>
      </w:r>
      <w:bookmarkEnd w:id="9"/>
    </w:p>
    <w:p w14:paraId="1604F7C6" w14:textId="77777777" w:rsidR="00852E12" w:rsidRDefault="00852E12" w:rsidP="00852E12">
      <w:pPr>
        <w:pStyle w:val="broodtekst"/>
      </w:pPr>
    </w:p>
    <w:p w14:paraId="57A2366D" w14:textId="77777777" w:rsidR="00852E12" w:rsidRDefault="00852E12" w:rsidP="00852E12">
      <w:pPr>
        <w:pStyle w:val="in-table"/>
      </w:pPr>
      <w:r>
        <w:t> </w:t>
      </w:r>
    </w:p>
    <w:p w14:paraId="586F656E" w14:textId="77777777" w:rsidR="00A643A6" w:rsidRPr="005620AB" w:rsidRDefault="00A643A6" w:rsidP="00A643A6">
      <w:pPr>
        <w:pStyle w:val="broodtekst"/>
        <w:numPr>
          <w:ilvl w:val="0"/>
          <w:numId w:val="37"/>
        </w:numPr>
      </w:pPr>
      <w:bookmarkStart w:id="10" w:name="_Hlk218516549"/>
      <w:r>
        <w:t>Opening en vaststellen agenda</w:t>
      </w:r>
      <w:r w:rsidRPr="00564288">
        <w:rPr>
          <w:i/>
        </w:rPr>
        <w:br/>
      </w:r>
    </w:p>
    <w:p w14:paraId="449308D3" w14:textId="77777777" w:rsidR="00A643A6" w:rsidRDefault="00A643A6" w:rsidP="00A643A6">
      <w:pPr>
        <w:pStyle w:val="broodtekst"/>
        <w:numPr>
          <w:ilvl w:val="0"/>
          <w:numId w:val="37"/>
        </w:numPr>
        <w:ind w:left="908" w:hanging="454"/>
      </w:pPr>
      <w:r>
        <w:t>Toegezonden antwoorden</w:t>
      </w:r>
    </w:p>
    <w:p w14:paraId="57C654A7" w14:textId="44A37759" w:rsidR="00A643A6" w:rsidRPr="0068163C" w:rsidRDefault="00121590" w:rsidP="00A643A6">
      <w:pPr>
        <w:pStyle w:val="broodtekst"/>
        <w:ind w:left="908"/>
        <w:rPr>
          <w:i/>
          <w:iCs/>
        </w:rPr>
      </w:pPr>
      <w:r>
        <w:rPr>
          <w:i/>
          <w:iCs/>
        </w:rPr>
        <w:t>N</w:t>
      </w:r>
      <w:r w:rsidR="00A643A6">
        <w:rPr>
          <w:i/>
          <w:iCs/>
        </w:rPr>
        <w:t xml:space="preserve">.a.v. vragen </w:t>
      </w:r>
      <w:r>
        <w:rPr>
          <w:i/>
          <w:iCs/>
        </w:rPr>
        <w:t xml:space="preserve">is </w:t>
      </w:r>
      <w:r w:rsidR="00A643A6">
        <w:rPr>
          <w:i/>
          <w:iCs/>
        </w:rPr>
        <w:t xml:space="preserve">informatie toegezonden over de onderstaande onderwerpen: </w:t>
      </w:r>
    </w:p>
    <w:p w14:paraId="6EAA67E0" w14:textId="77777777" w:rsidR="00A643A6" w:rsidRPr="0068163C" w:rsidRDefault="00A643A6" w:rsidP="00A643A6">
      <w:pPr>
        <w:pStyle w:val="broodtekst"/>
        <w:numPr>
          <w:ilvl w:val="0"/>
          <w:numId w:val="39"/>
        </w:numPr>
        <w:rPr>
          <w:i/>
          <w:iCs/>
        </w:rPr>
      </w:pPr>
      <w:r w:rsidRPr="0068163C">
        <w:rPr>
          <w:i/>
          <w:iCs/>
        </w:rPr>
        <w:t>Beleid m.b.t. gezichtsbedekking</w:t>
      </w:r>
    </w:p>
    <w:p w14:paraId="1A5FFB15" w14:textId="77777777" w:rsidR="00A643A6" w:rsidRPr="0068163C" w:rsidRDefault="00A643A6" w:rsidP="00A643A6">
      <w:pPr>
        <w:pStyle w:val="broodtekst"/>
        <w:numPr>
          <w:ilvl w:val="0"/>
          <w:numId w:val="39"/>
        </w:numPr>
        <w:rPr>
          <w:i/>
          <w:iCs/>
        </w:rPr>
      </w:pPr>
      <w:r w:rsidRPr="0068163C">
        <w:rPr>
          <w:i/>
          <w:iCs/>
        </w:rPr>
        <w:t>Update VOG en VOG P</w:t>
      </w:r>
    </w:p>
    <w:p w14:paraId="6F300E19" w14:textId="77777777" w:rsidR="00A643A6" w:rsidRPr="0068163C" w:rsidRDefault="00A643A6" w:rsidP="00A643A6">
      <w:pPr>
        <w:pStyle w:val="broodtekst"/>
        <w:numPr>
          <w:ilvl w:val="0"/>
          <w:numId w:val="39"/>
        </w:numPr>
        <w:rPr>
          <w:i/>
          <w:iCs/>
        </w:rPr>
      </w:pPr>
      <w:r w:rsidRPr="0068163C">
        <w:rPr>
          <w:i/>
          <w:iCs/>
        </w:rPr>
        <w:t>Onduidelijkheid ploegleiders</w:t>
      </w:r>
    </w:p>
    <w:p w14:paraId="2199BB23" w14:textId="1249BEC1" w:rsidR="00A643A6" w:rsidRPr="0068163C" w:rsidRDefault="00A643A6" w:rsidP="00A643A6">
      <w:pPr>
        <w:pStyle w:val="broodtekst"/>
        <w:numPr>
          <w:ilvl w:val="0"/>
          <w:numId w:val="39"/>
        </w:numPr>
        <w:rPr>
          <w:i/>
          <w:iCs/>
        </w:rPr>
      </w:pPr>
      <w:r>
        <w:rPr>
          <w:i/>
          <w:iCs/>
        </w:rPr>
        <w:t>Beleid rondom selectie</w:t>
      </w:r>
      <w:r w:rsidR="001442D3">
        <w:rPr>
          <w:i/>
          <w:iCs/>
        </w:rPr>
        <w:t>gesprek</w:t>
      </w:r>
    </w:p>
    <w:p w14:paraId="21ACF07A" w14:textId="77777777" w:rsidR="00A643A6" w:rsidRPr="0068163C" w:rsidRDefault="00A643A6" w:rsidP="00A643A6">
      <w:pPr>
        <w:pStyle w:val="broodtekst"/>
        <w:numPr>
          <w:ilvl w:val="0"/>
          <w:numId w:val="39"/>
        </w:numPr>
        <w:rPr>
          <w:i/>
          <w:iCs/>
        </w:rPr>
      </w:pPr>
      <w:r w:rsidRPr="0068163C">
        <w:rPr>
          <w:i/>
          <w:iCs/>
        </w:rPr>
        <w:t>DV&amp;O en complexbegeleider</w:t>
      </w:r>
    </w:p>
    <w:p w14:paraId="02924C18" w14:textId="77777777" w:rsidR="00A643A6" w:rsidRDefault="00A643A6" w:rsidP="00A643A6">
      <w:pPr>
        <w:pStyle w:val="broodtekst"/>
        <w:numPr>
          <w:ilvl w:val="0"/>
          <w:numId w:val="39"/>
        </w:numPr>
        <w:rPr>
          <w:i/>
          <w:iCs/>
        </w:rPr>
      </w:pPr>
      <w:r w:rsidRPr="0068163C">
        <w:rPr>
          <w:i/>
          <w:iCs/>
        </w:rPr>
        <w:t>Beleid rondom verbouwingen</w:t>
      </w:r>
    </w:p>
    <w:p w14:paraId="417DEB0B" w14:textId="77777777" w:rsidR="00A643A6" w:rsidRDefault="00A643A6" w:rsidP="00A643A6">
      <w:pPr>
        <w:pStyle w:val="broodtekst"/>
        <w:numPr>
          <w:ilvl w:val="0"/>
          <w:numId w:val="39"/>
        </w:numPr>
        <w:rPr>
          <w:i/>
          <w:iCs/>
        </w:rPr>
      </w:pPr>
      <w:r>
        <w:rPr>
          <w:i/>
          <w:iCs/>
        </w:rPr>
        <w:t>Maandelijkse uitbetaling IBT-toelage</w:t>
      </w:r>
    </w:p>
    <w:p w14:paraId="16AED2ED" w14:textId="77777777" w:rsidR="00A643A6" w:rsidRDefault="00A643A6" w:rsidP="00A643A6">
      <w:pPr>
        <w:pStyle w:val="broodtekst"/>
        <w:numPr>
          <w:ilvl w:val="0"/>
          <w:numId w:val="39"/>
        </w:numPr>
        <w:rPr>
          <w:i/>
          <w:iCs/>
        </w:rPr>
      </w:pPr>
      <w:r>
        <w:rPr>
          <w:i/>
          <w:iCs/>
        </w:rPr>
        <w:t>Herstelbetaling IKB-spaarverlof</w:t>
      </w:r>
    </w:p>
    <w:p w14:paraId="4BDE94FB" w14:textId="77777777" w:rsidR="00A643A6" w:rsidRPr="0068163C" w:rsidRDefault="00A643A6" w:rsidP="00A643A6">
      <w:pPr>
        <w:pStyle w:val="broodtekst"/>
        <w:ind w:left="908"/>
        <w:rPr>
          <w:i/>
          <w:iCs/>
        </w:rPr>
      </w:pPr>
      <w:r>
        <w:rPr>
          <w:i/>
          <w:iCs/>
        </w:rPr>
        <w:br/>
        <w:t>Is er behoefte om op bepaalde onderwerpen terug te komen in dit overleg?</w:t>
      </w:r>
      <w:r w:rsidRPr="0068163C">
        <w:rPr>
          <w:i/>
          <w:iCs/>
        </w:rPr>
        <w:br/>
      </w:r>
    </w:p>
    <w:p w14:paraId="35063494" w14:textId="77777777" w:rsidR="00A643A6" w:rsidRDefault="00A643A6" w:rsidP="00A643A6">
      <w:pPr>
        <w:pStyle w:val="broodtekst"/>
        <w:numPr>
          <w:ilvl w:val="0"/>
          <w:numId w:val="37"/>
        </w:numPr>
      </w:pPr>
      <w:r>
        <w:t>Mededelingen</w:t>
      </w:r>
    </w:p>
    <w:p w14:paraId="4A1BF1F9" w14:textId="77777777" w:rsidR="00A643A6" w:rsidRDefault="00A643A6" w:rsidP="00A643A6">
      <w:pPr>
        <w:pStyle w:val="broodtekst"/>
        <w:ind w:left="814"/>
      </w:pPr>
      <w:r>
        <w:t>Vanuit de bestuurder:</w:t>
      </w:r>
    </w:p>
    <w:p w14:paraId="2D1EBFFD" w14:textId="77777777" w:rsidR="00A643A6" w:rsidRDefault="00A643A6" w:rsidP="00A643A6">
      <w:pPr>
        <w:pStyle w:val="broodtekst"/>
        <w:numPr>
          <w:ilvl w:val="0"/>
          <w:numId w:val="38"/>
        </w:numPr>
      </w:pPr>
      <w:r>
        <w:t>MZ/VB</w:t>
      </w:r>
    </w:p>
    <w:p w14:paraId="25E18EDD" w14:textId="07A9F873" w:rsidR="00A643A6" w:rsidRDefault="00A643A6" w:rsidP="00A643A6">
      <w:pPr>
        <w:pStyle w:val="broodtekst"/>
        <w:numPr>
          <w:ilvl w:val="0"/>
          <w:numId w:val="38"/>
        </w:numPr>
      </w:pPr>
      <w:r w:rsidRPr="00B16E69">
        <w:t>Inzet boven de jaarurensystematiek -18+18</w:t>
      </w:r>
    </w:p>
    <w:p w14:paraId="5932879B" w14:textId="77777777" w:rsidR="00A643A6" w:rsidRDefault="00A643A6" w:rsidP="00A643A6">
      <w:pPr>
        <w:pStyle w:val="broodtekst"/>
        <w:numPr>
          <w:ilvl w:val="0"/>
          <w:numId w:val="38"/>
        </w:numPr>
      </w:pPr>
      <w:r>
        <w:t>Workforcemanagement</w:t>
      </w:r>
    </w:p>
    <w:p w14:paraId="02891E8D" w14:textId="77777777" w:rsidR="00A643A6" w:rsidRDefault="00A643A6" w:rsidP="00A643A6">
      <w:pPr>
        <w:pStyle w:val="broodtekst"/>
        <w:numPr>
          <w:ilvl w:val="0"/>
          <w:numId w:val="38"/>
        </w:numPr>
      </w:pPr>
      <w:r>
        <w:t>IBT-regeling in RRA</w:t>
      </w:r>
    </w:p>
    <w:p w14:paraId="57736E5A" w14:textId="22B57382" w:rsidR="00E55614" w:rsidRDefault="00E55614" w:rsidP="00A643A6">
      <w:pPr>
        <w:pStyle w:val="broodtekst"/>
        <w:numPr>
          <w:ilvl w:val="0"/>
          <w:numId w:val="38"/>
        </w:numPr>
      </w:pPr>
      <w:r>
        <w:t>Toeslag PI Zuid-Oost</w:t>
      </w:r>
    </w:p>
    <w:p w14:paraId="6165C782" w14:textId="77777777" w:rsidR="00A643A6" w:rsidRPr="00217FE3" w:rsidRDefault="00A643A6" w:rsidP="00A643A6">
      <w:pPr>
        <w:pStyle w:val="broodtekst"/>
      </w:pPr>
    </w:p>
    <w:p w14:paraId="18A3C097" w14:textId="77777777" w:rsidR="00A643A6" w:rsidRDefault="00A643A6" w:rsidP="00A643A6">
      <w:pPr>
        <w:pStyle w:val="broodtekst"/>
        <w:numPr>
          <w:ilvl w:val="0"/>
          <w:numId w:val="37"/>
        </w:numPr>
      </w:pPr>
      <w:r>
        <w:t>Vaststellen conceptverslag GO DJI d.d. 25 november 2025 en bespreken van de actiepuntenlijst</w:t>
      </w:r>
    </w:p>
    <w:p w14:paraId="5D201CB9" w14:textId="77777777" w:rsidR="00A643A6" w:rsidRDefault="00A643A6" w:rsidP="00A643A6">
      <w:pPr>
        <w:pStyle w:val="Lijstalinea"/>
      </w:pPr>
    </w:p>
    <w:p w14:paraId="33FAC411" w14:textId="77777777" w:rsidR="00A643A6" w:rsidRDefault="00A643A6" w:rsidP="00A643A6">
      <w:pPr>
        <w:pStyle w:val="broodtekst"/>
        <w:numPr>
          <w:ilvl w:val="0"/>
          <w:numId w:val="37"/>
        </w:numPr>
      </w:pPr>
      <w:r>
        <w:t>Reizen met PSU</w:t>
      </w:r>
    </w:p>
    <w:bookmarkEnd w:id="10"/>
    <w:p w14:paraId="3640985E" w14:textId="77777777" w:rsidR="00A643A6" w:rsidRDefault="00A643A6" w:rsidP="00A643A6">
      <w:pPr>
        <w:pStyle w:val="broodtekst"/>
        <w:ind w:left="587" w:firstLine="227"/>
        <w:rPr>
          <w:color w:val="FF0000"/>
          <w:szCs w:val="24"/>
        </w:rPr>
      </w:pPr>
    </w:p>
    <w:p w14:paraId="12CB6C67" w14:textId="77777777" w:rsidR="000F623A" w:rsidRDefault="000F623A">
      <w:pPr>
        <w:spacing w:line="240" w:lineRule="auto"/>
        <w:rPr>
          <w:szCs w:val="18"/>
        </w:rPr>
      </w:pPr>
      <w:r>
        <w:br w:type="page"/>
      </w:r>
    </w:p>
    <w:p w14:paraId="3187D315" w14:textId="2FBD78AE" w:rsidR="00E55614" w:rsidRDefault="00E55614" w:rsidP="00E55614">
      <w:pPr>
        <w:pStyle w:val="broodtekst"/>
        <w:numPr>
          <w:ilvl w:val="0"/>
          <w:numId w:val="37"/>
        </w:numPr>
      </w:pPr>
      <w:r>
        <w:lastRenderedPageBreak/>
        <w:t>Niet volledig opgeleid werken</w:t>
      </w:r>
      <w:r w:rsidR="000F623A">
        <w:br/>
      </w:r>
      <w:r w:rsidR="000F623A">
        <w:rPr>
          <w:i/>
          <w:iCs/>
        </w:rPr>
        <w:t xml:space="preserve">Bijlage: </w:t>
      </w:r>
      <w:r w:rsidR="000F623A" w:rsidRPr="000F623A">
        <w:rPr>
          <w:i/>
          <w:iCs/>
        </w:rPr>
        <w:t>Nota en plan van aanpak achterstand basisopleidingen, 19-12-2025, vastgesteld DLO 15-12-2025</w:t>
      </w:r>
      <w:r w:rsidR="000F623A">
        <w:rPr>
          <w:i/>
          <w:iCs/>
        </w:rPr>
        <w:t xml:space="preserve"> + </w:t>
      </w:r>
      <w:r w:rsidR="000F623A" w:rsidRPr="000F623A">
        <w:rPr>
          <w:i/>
          <w:iCs/>
        </w:rPr>
        <w:t xml:space="preserve">Nota normering basisopleiding </w:t>
      </w:r>
      <w:proofErr w:type="spellStart"/>
      <w:r w:rsidR="000F623A" w:rsidRPr="000F623A">
        <w:rPr>
          <w:i/>
          <w:iCs/>
        </w:rPr>
        <w:t>tbv</w:t>
      </w:r>
      <w:proofErr w:type="spellEnd"/>
      <w:r w:rsidR="000F623A" w:rsidRPr="000F623A">
        <w:rPr>
          <w:i/>
          <w:iCs/>
        </w:rPr>
        <w:t xml:space="preserve"> DLO</w:t>
      </w:r>
    </w:p>
    <w:p w14:paraId="57803531" w14:textId="77777777" w:rsidR="00E55614" w:rsidRDefault="00E55614" w:rsidP="00E55614">
      <w:pPr>
        <w:pStyle w:val="Lijstalinea"/>
      </w:pPr>
    </w:p>
    <w:p w14:paraId="67221FF8" w14:textId="41B2F262" w:rsidR="00A643A6" w:rsidRDefault="003A5511" w:rsidP="00A643A6">
      <w:pPr>
        <w:pStyle w:val="broodtekst"/>
        <w:numPr>
          <w:ilvl w:val="0"/>
          <w:numId w:val="37"/>
        </w:numPr>
      </w:pPr>
      <w:r>
        <w:t>V</w:t>
      </w:r>
      <w:r>
        <w:t>aardigheidsgerichte organisatie</w:t>
      </w:r>
      <w:r>
        <w:t xml:space="preserve"> (v</w:t>
      </w:r>
      <w:r w:rsidR="00A643A6">
        <w:t>erruimen diploma-eis</w:t>
      </w:r>
      <w:r>
        <w:t>)</w:t>
      </w:r>
    </w:p>
    <w:p w14:paraId="2331546C" w14:textId="77777777" w:rsidR="00A643A6" w:rsidRDefault="00A643A6" w:rsidP="00A643A6">
      <w:pPr>
        <w:pStyle w:val="Lijstalinea"/>
      </w:pPr>
    </w:p>
    <w:p w14:paraId="36807938" w14:textId="77777777" w:rsidR="00A643A6" w:rsidRPr="003A5820" w:rsidRDefault="00A643A6" w:rsidP="00A643A6">
      <w:pPr>
        <w:pStyle w:val="broodtekst"/>
        <w:numPr>
          <w:ilvl w:val="0"/>
          <w:numId w:val="37"/>
        </w:numPr>
      </w:pPr>
      <w:r>
        <w:t>Toelage bezwarende omstandigheden</w:t>
      </w:r>
      <w:r>
        <w:br/>
      </w:r>
      <w:r>
        <w:rPr>
          <w:i/>
          <w:iCs/>
        </w:rPr>
        <w:t>Eerste reactie bestuurder op de brief vanuit de COR.</w:t>
      </w:r>
    </w:p>
    <w:p w14:paraId="79B725D8" w14:textId="77777777" w:rsidR="00A643A6" w:rsidRDefault="00A643A6" w:rsidP="00A643A6">
      <w:pPr>
        <w:pStyle w:val="Lijstalinea"/>
      </w:pPr>
    </w:p>
    <w:p w14:paraId="0233BAC5" w14:textId="77777777" w:rsidR="00A643A6" w:rsidRDefault="00A643A6" w:rsidP="00A643A6">
      <w:pPr>
        <w:pStyle w:val="broodtekst"/>
        <w:numPr>
          <w:ilvl w:val="0"/>
          <w:numId w:val="37"/>
        </w:numPr>
      </w:pPr>
      <w:r>
        <w:t>Salarisuitbetalingen en inhoudingen</w:t>
      </w:r>
      <w:r>
        <w:br/>
      </w:r>
      <w:r>
        <w:rPr>
          <w:i/>
          <w:iCs/>
        </w:rPr>
        <w:t>Terugkoppeling bespreking P-Direkt door directeur DPMO.</w:t>
      </w:r>
      <w:r>
        <w:br/>
      </w:r>
    </w:p>
    <w:p w14:paraId="1590CF3E" w14:textId="77777777" w:rsidR="00A643A6" w:rsidRDefault="00A643A6" w:rsidP="00A643A6">
      <w:pPr>
        <w:pStyle w:val="Lijstalinea"/>
        <w:numPr>
          <w:ilvl w:val="0"/>
          <w:numId w:val="37"/>
        </w:numPr>
      </w:pPr>
      <w:r w:rsidRPr="00C447BF">
        <w:t>Rondvraag en w.v.t.t.k.</w:t>
      </w:r>
      <w:r>
        <w:br/>
      </w:r>
    </w:p>
    <w:p w14:paraId="12950B2C" w14:textId="123B5559" w:rsidR="00852E12" w:rsidRPr="009E4723" w:rsidRDefault="00A643A6" w:rsidP="00A643A6">
      <w:pPr>
        <w:pStyle w:val="Lijstalinea"/>
        <w:numPr>
          <w:ilvl w:val="0"/>
          <w:numId w:val="37"/>
        </w:numPr>
      </w:pPr>
      <w:r w:rsidRPr="00C447BF">
        <w:t>Sluiting</w:t>
      </w:r>
      <w:r>
        <w:fldChar w:fldCharType="begin"/>
      </w:r>
      <w:r>
        <w:instrText xml:space="preserve"> DOCPROPERTY bijlagegegevens </w:instrText>
      </w:r>
      <w:r>
        <w:fldChar w:fldCharType="end"/>
      </w:r>
      <w:r w:rsidR="00852E12">
        <w:fldChar w:fldCharType="begin"/>
      </w:r>
      <w:r w:rsidR="00852E12">
        <w:instrText xml:space="preserve"> DOCPROPERTY bijlagegegevens </w:instrText>
      </w:r>
      <w:r w:rsidR="00852E12">
        <w:fldChar w:fldCharType="end"/>
      </w:r>
    </w:p>
    <w:p w14:paraId="50F2A47D" w14:textId="77777777" w:rsidR="009E4723" w:rsidRPr="009E4723" w:rsidRDefault="00174A2F" w:rsidP="009E4723">
      <w:pPr>
        <w:pStyle w:val="broodtekst"/>
      </w:pPr>
      <w:r>
        <w:fldChar w:fldCharType="begin"/>
      </w:r>
      <w:r w:rsidR="00CC287D">
        <w:instrText xml:space="preserve"> DOCPROPERTY bijlagegegevens </w:instrText>
      </w:r>
      <w:r>
        <w:fldChar w:fldCharType="end"/>
      </w:r>
    </w:p>
    <w:sectPr w:rsidR="009E4723" w:rsidRPr="009E4723" w:rsidSect="00CD0927">
      <w:type w:val="continuous"/>
      <w:pgSz w:w="11906" w:h="16838" w:code="9"/>
      <w:pgMar w:top="2398" w:right="2818" w:bottom="1077" w:left="1588" w:header="2398" w:footer="5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B430" w14:textId="77777777" w:rsidR="00852E12" w:rsidRDefault="00852E12">
      <w:r>
        <w:separator/>
      </w:r>
    </w:p>
  </w:endnote>
  <w:endnote w:type="continuationSeparator" w:id="0">
    <w:p w14:paraId="15203589" w14:textId="77777777" w:rsidR="00852E12" w:rsidRDefault="008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D70466" w14:paraId="52264255" w14:textId="77777777">
      <w:trPr>
        <w:cantSplit/>
        <w:trHeight w:hRule="exact" w:val="23"/>
      </w:trPr>
      <w:tc>
        <w:tcPr>
          <w:tcW w:w="7755" w:type="dxa"/>
        </w:tcPr>
        <w:p w14:paraId="439C9411" w14:textId="77777777" w:rsidR="00D70466" w:rsidRDefault="00D70466">
          <w:pPr>
            <w:pStyle w:val="Huisstijl-Rubricering"/>
          </w:pPr>
        </w:p>
      </w:tc>
      <w:tc>
        <w:tcPr>
          <w:tcW w:w="2123" w:type="dxa"/>
        </w:tcPr>
        <w:p w14:paraId="68E91DB9" w14:textId="77777777" w:rsidR="00D70466" w:rsidRDefault="00D70466">
          <w:pPr>
            <w:pStyle w:val="Huisstijl-Paginanummering"/>
          </w:pPr>
        </w:p>
      </w:tc>
    </w:tr>
    <w:tr w:rsidR="00D70466" w14:paraId="7A0D3F72" w14:textId="77777777">
      <w:trPr>
        <w:cantSplit/>
        <w:trHeight w:hRule="exact" w:val="216"/>
      </w:trPr>
      <w:tc>
        <w:tcPr>
          <w:tcW w:w="7755" w:type="dxa"/>
        </w:tcPr>
        <w:p w14:paraId="20CBA7F3" w14:textId="77777777" w:rsidR="00D70466" w:rsidRDefault="00174A2F">
          <w:pPr>
            <w:pStyle w:val="Huisstijl-Rubricering"/>
          </w:pPr>
          <w:r>
            <w:fldChar w:fldCharType="begin"/>
          </w:r>
          <w:r w:rsidR="00D70466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3FF6CC6D" w14:textId="47D6BE54" w:rsidR="00D70466" w:rsidRDefault="00174A2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D70466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52E1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D70466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D70466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70466"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 w:rsidR="00D70466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D70466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52E1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D70466">
            <w:t xml:space="preserve"> </w:t>
          </w:r>
          <w:fldSimple w:instr=" SECTIONPAGES   \* MERGEFORMAT ">
            <w:r w:rsidR="00121590">
              <w:t>2</w:t>
            </w:r>
          </w:fldSimple>
        </w:p>
      </w:tc>
    </w:tr>
  </w:tbl>
  <w:p w14:paraId="6947EE0D" w14:textId="77777777" w:rsidR="00D70466" w:rsidRDefault="00D70466">
    <w:pPr>
      <w:pStyle w:val="Voettekst"/>
      <w:spacing w:line="240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7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5"/>
      <w:gridCol w:w="2123"/>
    </w:tblGrid>
    <w:tr w:rsidR="00D70466" w14:paraId="5FAA509C" w14:textId="77777777">
      <w:trPr>
        <w:cantSplit/>
        <w:trHeight w:hRule="exact" w:val="23"/>
      </w:trPr>
      <w:tc>
        <w:tcPr>
          <w:tcW w:w="7755" w:type="dxa"/>
        </w:tcPr>
        <w:p w14:paraId="75E6DC27" w14:textId="77777777" w:rsidR="00D70466" w:rsidRDefault="00D70466">
          <w:pPr>
            <w:pStyle w:val="Huisstijl-Rubricering"/>
          </w:pPr>
          <w:bookmarkStart w:id="6" w:name="bmVoettekst1"/>
        </w:p>
      </w:tc>
      <w:tc>
        <w:tcPr>
          <w:tcW w:w="2123" w:type="dxa"/>
        </w:tcPr>
        <w:p w14:paraId="3498A979" w14:textId="77777777" w:rsidR="00D70466" w:rsidRDefault="00D70466">
          <w:pPr>
            <w:pStyle w:val="Huisstijl-Paginanummering"/>
          </w:pPr>
        </w:p>
      </w:tc>
    </w:tr>
    <w:tr w:rsidR="00D70466" w14:paraId="5FE0D3C9" w14:textId="77777777">
      <w:trPr>
        <w:cantSplit/>
        <w:trHeight w:hRule="exact" w:val="216"/>
      </w:trPr>
      <w:tc>
        <w:tcPr>
          <w:tcW w:w="7755" w:type="dxa"/>
        </w:tcPr>
        <w:p w14:paraId="23E35FB8" w14:textId="77777777" w:rsidR="00D70466" w:rsidRDefault="00174A2F">
          <w:pPr>
            <w:pStyle w:val="Huisstijl-Rubricering"/>
          </w:pPr>
          <w:r>
            <w:fldChar w:fldCharType="begin"/>
          </w:r>
          <w:r w:rsidR="00D70466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64DBD0A9" w14:textId="072FF2CB" w:rsidR="00D70466" w:rsidRDefault="00174A2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D70466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D70466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21590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D70466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D70466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70466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D70466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D70466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12159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D70466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D70466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70466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D70466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D70466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21590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D70466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separate"/>
          </w:r>
          <w:r w:rsidR="00121590">
            <w:rPr>
              <w:rStyle w:val="Huisstijl-GegevenCharChar"/>
            </w:rPr>
            <w:t>Pagina 1 van 2</w:t>
          </w:r>
          <w:r>
            <w:rPr>
              <w:rStyle w:val="Huisstijl-GegevenCharChar"/>
            </w:rPr>
            <w:fldChar w:fldCharType="end"/>
          </w:r>
        </w:p>
      </w:tc>
    </w:tr>
    <w:bookmarkEnd w:id="6"/>
  </w:tbl>
  <w:p w14:paraId="4F29B18B" w14:textId="77777777" w:rsidR="00D70466" w:rsidRDefault="00D70466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4171D" w14:textId="77777777" w:rsidR="00852E12" w:rsidRDefault="00852E12">
      <w:r>
        <w:separator/>
      </w:r>
    </w:p>
  </w:footnote>
  <w:footnote w:type="continuationSeparator" w:id="0">
    <w:p w14:paraId="74FC40D5" w14:textId="77777777" w:rsidR="00852E12" w:rsidRDefault="0085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73DC" w14:textId="77777777" w:rsidR="00D70466" w:rsidRDefault="00121590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  <w:lang w:val="en-US" w:eastAsia="en-US"/>
      </w:rPr>
      <w:pict w14:anchorId="038F2AC1">
        <v:shapetype id="_x0000_t202" coordsize="21600,21600" o:spt="202" path="m,l,21600r21600,l21600,xe">
          <v:stroke joinstyle="miter"/>
          <v:path gradientshapeok="t" o:connecttype="rect"/>
        </v:shapetype>
        <v:shape id="_x0000_s1099" type="#_x0000_t202" style="position:absolute;margin-left:460.95pt;margin-top:149.7pt;width:117.5pt;height:600.2pt;z-index:251657216;visibility:visible;mso-position-horizontal-relative:page;mso-position-vertical-relative:page" filled="f" stroked="f">
          <v:textbox style="mso-next-textbox:#_x0000_s1099">
            <w:txbxContent>
              <w:tbl>
                <w:tblPr>
                  <w:tblW w:w="2007" w:type="dxa"/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007"/>
                </w:tblGrid>
                <w:tr w:rsidR="00D70466" w14:paraId="49DD5C2E" w14:textId="77777777">
                  <w:trPr>
                    <w:cantSplit/>
                  </w:trPr>
                  <w:tc>
                    <w:tcPr>
                      <w:tcW w:w="2007" w:type="dxa"/>
                    </w:tcPr>
                    <w:p w14:paraId="38406AD4" w14:textId="77777777" w:rsidR="00852E12" w:rsidRDefault="00174A2F">
                      <w:pPr>
                        <w:pStyle w:val="referentiegegevparagraaf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</w:rPr>
                        <w:fldChar w:fldCharType="begin"/>
                      </w:r>
                      <w:r w:rsidR="00D70466">
                        <w:rPr>
                          <w:b/>
                          <w:lang w:val="en-GB"/>
                        </w:rPr>
                        <w:instrText xml:space="preserve"> DOCPROPERTY directoraatvolg </w:instrText>
                      </w:r>
                      <w:r>
                        <w:rPr>
                          <w:b/>
                        </w:rPr>
                        <w:fldChar w:fldCharType="separate"/>
                      </w:r>
                      <w:r w:rsidR="00852E12">
                        <w:rPr>
                          <w:b/>
                          <w:lang w:val="en-GB"/>
                        </w:rPr>
                        <w:t>Directie Personeels-, Management- en Organisatieontwikkeling</w:t>
                      </w:r>
                    </w:p>
                    <w:p w14:paraId="1A4F1864" w14:textId="77777777" w:rsidR="00852E12" w:rsidRDefault="00174A2F">
                      <w:pPr>
                        <w:pStyle w:val="referentiegegevparagraaf"/>
                        <w:rPr>
                          <w:rStyle w:val="directieregel"/>
                        </w:rPr>
                      </w:pPr>
                      <w:r>
                        <w:rPr>
                          <w:b/>
                        </w:rPr>
                        <w:fldChar w:fldCharType="end"/>
                      </w:r>
                      <w:r>
                        <w:fldChar w:fldCharType="begin"/>
                      </w:r>
                      <w:r w:rsidR="00D70466">
                        <w:rPr>
                          <w:lang w:val="en-GB"/>
                        </w:rPr>
                        <w:instrText xml:space="preserve"> DOCPROPERTY directoraatnaamvolg </w:instrText>
                      </w:r>
                      <w:r>
                        <w:fldChar w:fldCharType="separate"/>
                      </w:r>
                      <w:r w:rsidR="00852E12">
                        <w:rPr>
                          <w:lang w:val="en-GB"/>
                        </w:rPr>
                        <w:t>Bestuursondersteuning overlegzaken</w:t>
                      </w:r>
                      <w:r>
                        <w:fldChar w:fldCharType="end"/>
                      </w:r>
                      <w:r>
                        <w:fldChar w:fldCharType="begin"/>
                      </w:r>
                      <w:r w:rsidR="006D2BBF">
                        <w:instrText xml:space="preserve"> DOCPROPERTY onderdeelvolg </w:instrText>
                      </w:r>
                      <w:r>
                        <w:fldChar w:fldCharType="end"/>
                      </w:r>
                      <w:r>
                        <w:rPr>
                          <w:rStyle w:val="directieregel"/>
                        </w:rPr>
                        <w:fldChar w:fldCharType="begin"/>
                      </w:r>
                      <w:r w:rsidR="00D70466">
                        <w:rPr>
                          <w:rStyle w:val="directieregel"/>
                        </w:rPr>
                        <w:instrText xml:space="preserve"> DOCPROPERTY directieregel </w:instrText>
                      </w:r>
                      <w:r>
                        <w:rPr>
                          <w:rStyle w:val="directieregel"/>
                        </w:rPr>
                        <w:fldChar w:fldCharType="separate"/>
                      </w:r>
                      <w:r w:rsidR="00852E12">
                        <w:rPr>
                          <w:rStyle w:val="directieregel"/>
                        </w:rPr>
                        <w:t> </w:t>
                      </w:r>
                    </w:p>
                    <w:p w14:paraId="676771D8" w14:textId="77777777" w:rsidR="00D70466" w:rsidRDefault="00174A2F">
                      <w:pPr>
                        <w:pStyle w:val="referentiegegevparagraaf"/>
                        <w:rPr>
                          <w:lang w:val="en-GB"/>
                        </w:rPr>
                      </w:pPr>
                      <w:r>
                        <w:rPr>
                          <w:rStyle w:val="directieregel"/>
                        </w:rPr>
                        <w:fldChar w:fldCharType="end"/>
                      </w:r>
                    </w:p>
                    <w:p w14:paraId="06874A2F" w14:textId="77777777" w:rsidR="00D70466" w:rsidRDefault="00174A2F">
                      <w:pPr>
                        <w:pStyle w:val="referentiegegevens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fldChar w:fldCharType="begin"/>
                      </w:r>
                      <w:r w:rsidR="00D70466">
                        <w:rPr>
                          <w:b/>
                          <w:lang w:val="en-GB"/>
                        </w:rPr>
                        <w:instrText xml:space="preserve"> DOCPROPERTY _datum </w:instrText>
                      </w:r>
                      <w:r>
                        <w:rPr>
                          <w:b/>
                        </w:rPr>
                        <w:fldChar w:fldCharType="separate"/>
                      </w:r>
                      <w:r w:rsidR="00852E12">
                        <w:rPr>
                          <w:b/>
                          <w:lang w:val="en-GB"/>
                        </w:rPr>
                        <w:t>Datum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  <w:p w14:paraId="0F3590F8" w14:textId="77777777" w:rsidR="00D70466" w:rsidRDefault="00174A2F">
                      <w:pPr>
                        <w:pStyle w:val="referentiegegevens"/>
                      </w:pPr>
                      <w:r>
                        <w:fldChar w:fldCharType="begin"/>
                      </w:r>
                      <w:r w:rsidR="006D2BBF">
                        <w:instrText xml:space="preserve"> DOCPROPERTY datum </w:instrText>
                      </w:r>
                      <w:r>
                        <w:fldChar w:fldCharType="separate"/>
                      </w:r>
                      <w:r w:rsidR="00852E12">
                        <w:t>22 januari 2026</w:t>
                      </w:r>
                      <w:r>
                        <w:fldChar w:fldCharType="end"/>
                      </w:r>
                    </w:p>
                    <w:p w14:paraId="15072DCC" w14:textId="77777777" w:rsidR="00D70466" w:rsidRDefault="00D70466">
                      <w:pPr>
                        <w:pStyle w:val="witregel1"/>
                      </w:pPr>
                    </w:p>
                    <w:p w14:paraId="4F74AB53" w14:textId="77777777" w:rsidR="00D70466" w:rsidRDefault="00174A2F">
                      <w:pPr>
                        <w:pStyle w:val="referentiegegevens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fldChar w:fldCharType="begin"/>
                      </w:r>
                      <w:r w:rsidR="00D70466">
                        <w:rPr>
                          <w:b/>
                          <w:bCs/>
                        </w:rPr>
                        <w:instrText xml:space="preserve"> DOCPROPERTY _onskenmerk </w:instrText>
                      </w:r>
                      <w:r>
                        <w:rPr>
                          <w:b/>
                          <w:bCs/>
                        </w:rPr>
                        <w:fldChar w:fldCharType="end"/>
                      </w:r>
                      <w:r>
                        <w:rPr>
                          <w:lang w:eastAsia="en-US"/>
                        </w:rPr>
                        <w:fldChar w:fldCharType="begin"/>
                      </w:r>
                      <w:r w:rsidR="00D70466">
                        <w:rPr>
                          <w:lang w:eastAsia="en-US"/>
                        </w:rPr>
                        <w:instrText xml:space="preserve"> DOCPROPERTY onskenmerk </w:instrText>
                      </w:r>
                      <w:r>
                        <w:rPr>
                          <w:lang w:eastAsia="en-US"/>
                        </w:rPr>
                        <w:fldChar w:fldCharType="end"/>
                      </w:r>
                    </w:p>
                  </w:tc>
                </w:tr>
                <w:tr w:rsidR="00D70466" w14:paraId="6DA8C6FF" w14:textId="77777777">
                  <w:trPr>
                    <w:cantSplit/>
                  </w:trPr>
                  <w:tc>
                    <w:tcPr>
                      <w:tcW w:w="2007" w:type="dxa"/>
                    </w:tcPr>
                    <w:p w14:paraId="4C26200F" w14:textId="77777777" w:rsidR="00D70466" w:rsidRDefault="00D70466">
                      <w:pPr>
                        <w:pStyle w:val="clausule"/>
                      </w:pPr>
                    </w:p>
                  </w:tc>
                </w:tr>
              </w:tbl>
              <w:p w14:paraId="7EE725E2" w14:textId="77777777" w:rsidR="00D70466" w:rsidRDefault="00D70466"/>
              <w:p w14:paraId="04A55C0C" w14:textId="77777777" w:rsidR="00D70466" w:rsidRDefault="00D70466"/>
            </w:txbxContent>
          </v:textbox>
          <w10:wrap anchorx="page" anchory="page"/>
          <w10:anchorlock/>
        </v:shape>
      </w:pict>
    </w:r>
    <w:r>
      <w:rPr>
        <w:rFonts w:cs="Verdana-Bold"/>
        <w:b/>
        <w:bCs/>
        <w:smallCaps/>
        <w:noProof/>
        <w:sz w:val="20"/>
        <w:lang w:val="en-US" w:eastAsia="en-US"/>
      </w:rPr>
      <w:pict w14:anchorId="2667E064">
        <v:shape id="_x0000_s1094" type="#_x0000_t202" style="position:absolute;margin-left:79.4pt;margin-top:153.95pt;width:374.75pt;height:8.95pt;z-index:251656192;visibility:visible;mso-position-horizontal-relative:page;mso-position-vertical-relative:page" stroked="f" strokecolor="fuchsia">
          <v:textbox style="mso-next-textbox:#_x0000_s1094" inset="0,0,0,0">
            <w:txbxContent>
              <w:p w14:paraId="73239866" w14:textId="77777777" w:rsidR="00D70466" w:rsidRDefault="00174A2F">
                <w:pPr>
                  <w:pStyle w:val="Huisstijl-Rubricering"/>
                </w:pPr>
                <w:r>
                  <w:fldChar w:fldCharType="begin"/>
                </w:r>
                <w:r w:rsidR="00D70466">
                  <w:instrText xml:space="preserve"> DOCPROPERTY rubricering </w:instrText>
                </w:r>
                <w:r>
                  <w:fldChar w:fldCharType="end"/>
                </w:r>
              </w:p>
              <w:p w14:paraId="379A647C" w14:textId="77777777" w:rsidR="00D70466" w:rsidRDefault="00D70466"/>
            </w:txbxContent>
          </v:textbox>
          <w10:wrap anchorx="page" anchory="page"/>
          <w10:anchorlock/>
        </v:shape>
      </w:pict>
    </w:r>
  </w:p>
  <w:tbl>
    <w:tblPr>
      <w:tblW w:w="7498" w:type="dxa"/>
      <w:tblInd w:w="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98"/>
    </w:tblGrid>
    <w:tr w:rsidR="00D70466" w14:paraId="6A6F0884" w14:textId="77777777">
      <w:trPr>
        <w:trHeight w:hRule="exact" w:val="142"/>
      </w:trPr>
      <w:tc>
        <w:tcPr>
          <w:tcW w:w="7498" w:type="dxa"/>
        </w:tcPr>
        <w:p w14:paraId="336CA7D3" w14:textId="77777777" w:rsidR="00D70466" w:rsidRDefault="00D70466">
          <w:pPr>
            <w:pStyle w:val="Huisstijl-Rubricering"/>
          </w:pPr>
        </w:p>
      </w:tc>
    </w:tr>
  </w:tbl>
  <w:p w14:paraId="40A69901" w14:textId="77777777" w:rsidR="00D70466" w:rsidRDefault="00174A2F">
    <w:pPr>
      <w:pStyle w:val="Koptekst"/>
      <w:tabs>
        <w:tab w:val="clear" w:pos="4536"/>
        <w:tab w:val="clear" w:pos="9072"/>
      </w:tabs>
      <w:spacing w:line="242" w:lineRule="exact"/>
    </w:pPr>
    <w:r>
      <w:fldChar w:fldCharType="begin"/>
    </w:r>
    <w:r w:rsidR="00D70466">
      <w:instrText xml:space="preserve"> DOCPROPERTY rubriceringvolg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D415" w14:textId="77777777" w:rsidR="00D70466" w:rsidRDefault="00D70466">
    <w:pPr>
      <w:pStyle w:val="Koptekst"/>
      <w:spacing w:line="14" w:lineRule="exact"/>
    </w:pPr>
    <w:r>
      <w:rPr>
        <w:noProof/>
        <w:sz w:val="20"/>
        <w:lang w:val="en-US" w:eastAsia="en-US"/>
      </w:rPr>
      <w:drawing>
        <wp:anchor distT="0" distB="0" distL="114300" distR="114300" simplePos="0" relativeHeight="251659264" behindDoc="1" locked="1" layoutInCell="1" allowOverlap="1" wp14:anchorId="2990550F" wp14:editId="211BEEE7">
          <wp:simplePos x="0" y="0"/>
          <wp:positionH relativeFrom="page">
            <wp:posOffset>3546475</wp:posOffset>
          </wp:positionH>
          <wp:positionV relativeFrom="page">
            <wp:posOffset>0</wp:posOffset>
          </wp:positionV>
          <wp:extent cx="466725" cy="1581150"/>
          <wp:effectExtent l="0" t="0" r="0" b="0"/>
          <wp:wrapNone/>
          <wp:docPr id="77" name="bwlogo" descr="rijksbreed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bwlogo" descr="rijksbreed-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en-US" w:eastAsia="en-US"/>
      </w:rPr>
      <w:drawing>
        <wp:anchor distT="0" distB="0" distL="114300" distR="114300" simplePos="0" relativeHeight="251658240" behindDoc="0" locked="1" layoutInCell="1" allowOverlap="1" wp14:anchorId="47A8CE36" wp14:editId="31FBD399">
          <wp:simplePos x="0" y="0"/>
          <wp:positionH relativeFrom="page">
            <wp:posOffset>1008380</wp:posOffset>
          </wp:positionH>
          <wp:positionV relativeFrom="page">
            <wp:posOffset>3240405</wp:posOffset>
          </wp:positionV>
          <wp:extent cx="1152525" cy="428625"/>
          <wp:effectExtent l="19050" t="0" r="9525" b="0"/>
          <wp:wrapNone/>
          <wp:docPr id="76" name="Picture 76" descr="ag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 descr="agend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C8F2DE0" w14:textId="77777777" w:rsidR="00D70466" w:rsidRDefault="00D70466">
    <w:pPr>
      <w:pStyle w:val="broodtekst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" w15:restartNumberingAfterBreak="0">
    <w:nsid w:val="0A4120A4"/>
    <w:multiLevelType w:val="hybridMultilevel"/>
    <w:tmpl w:val="E13A1C92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" w15:restartNumberingAfterBreak="0">
    <w:nsid w:val="16E16B26"/>
    <w:multiLevelType w:val="multilevel"/>
    <w:tmpl w:val="61C8982E"/>
    <w:numStyleLink w:val="list-vergaderpunten"/>
  </w:abstractNum>
  <w:abstractNum w:abstractNumId="4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5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6" w15:restartNumberingAfterBreak="0">
    <w:nsid w:val="1E0D06B3"/>
    <w:multiLevelType w:val="multilevel"/>
    <w:tmpl w:val="61C8982E"/>
    <w:styleLink w:val="list-vergaderpunten"/>
    <w:lvl w:ilvl="0">
      <w:start w:val="1"/>
      <w:numFmt w:val="decimal"/>
      <w:pStyle w:val="vergaderpunten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decimal"/>
      <w:lvlText w:val="%3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%4"/>
      <w:lvlJc w:val="left"/>
      <w:pPr>
        <w:ind w:left="908" w:hanging="227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5" w:hanging="227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589" w:hanging="227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816" w:hanging="227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043" w:hanging="227"/>
      </w:pPr>
      <w:rPr>
        <w:rFonts w:hint="default"/>
      </w:rPr>
    </w:lvl>
  </w:abstractNum>
  <w:abstractNum w:abstractNumId="7" w15:restartNumberingAfterBreak="0">
    <w:nsid w:val="1E555FEF"/>
    <w:multiLevelType w:val="hybridMultilevel"/>
    <w:tmpl w:val="8E5CCDB6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23B34A7F"/>
    <w:multiLevelType w:val="hybridMultilevel"/>
    <w:tmpl w:val="DDA826FA"/>
    <w:lvl w:ilvl="0" w:tplc="04130019">
      <w:start w:val="1"/>
      <w:numFmt w:val="lowerLetter"/>
      <w:lvlText w:val="%1."/>
      <w:lvlJc w:val="left"/>
      <w:pPr>
        <w:ind w:left="12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0" w15:restartNumberingAfterBreak="0">
    <w:nsid w:val="24546987"/>
    <w:multiLevelType w:val="multilevel"/>
    <w:tmpl w:val="0486E16A"/>
    <w:numStyleLink w:val="list-bolletjes"/>
  </w:abstractNum>
  <w:abstractNum w:abstractNumId="1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2" w15:restartNumberingAfterBreak="0">
    <w:nsid w:val="3CFA7AB2"/>
    <w:multiLevelType w:val="multilevel"/>
    <w:tmpl w:val="565CA006"/>
    <w:numStyleLink w:val="list-streepjes"/>
  </w:abstractNum>
  <w:abstractNum w:abstractNumId="13" w15:restartNumberingAfterBreak="0">
    <w:nsid w:val="3F2C4A26"/>
    <w:multiLevelType w:val="multilevel"/>
    <w:tmpl w:val="712C2E7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5" w15:restartNumberingAfterBreak="0">
    <w:nsid w:val="46EC1D0D"/>
    <w:multiLevelType w:val="hybridMultilevel"/>
    <w:tmpl w:val="0204CCD8"/>
    <w:lvl w:ilvl="0" w:tplc="A3CAEFFA">
      <w:start w:val="5"/>
      <w:numFmt w:val="bullet"/>
      <w:lvlText w:val="-"/>
      <w:lvlJc w:val="left"/>
      <w:pPr>
        <w:ind w:left="1174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4CE520B6"/>
    <w:multiLevelType w:val="hybridMultilevel"/>
    <w:tmpl w:val="57C228EE"/>
    <w:lvl w:ilvl="0" w:tplc="D0088154">
      <w:start w:val="1"/>
      <w:numFmt w:val="decimal"/>
      <w:lvlText w:val="%1."/>
      <w:lvlJc w:val="left"/>
      <w:pPr>
        <w:ind w:left="814" w:hanging="360"/>
      </w:pPr>
      <w:rPr>
        <w:rFonts w:hint="default"/>
        <w:sz w:val="18"/>
        <w:szCs w:val="18"/>
      </w:rPr>
    </w:lvl>
    <w:lvl w:ilvl="1" w:tplc="B5A2BF62">
      <w:start w:val="1"/>
      <w:numFmt w:val="lowerLetter"/>
      <w:lvlText w:val="%2."/>
      <w:lvlJc w:val="left"/>
      <w:pPr>
        <w:ind w:left="1534" w:hanging="360"/>
      </w:pPr>
      <w:rPr>
        <w:i w:val="0"/>
      </w:rPr>
    </w:lvl>
    <w:lvl w:ilvl="2" w:tplc="76D8D2EE">
      <w:start w:val="1"/>
      <w:numFmt w:val="upperRoman"/>
      <w:lvlText w:val="%3)"/>
      <w:lvlJc w:val="right"/>
      <w:pPr>
        <w:ind w:left="2254" w:hanging="180"/>
      </w:pPr>
      <w:rPr>
        <w:rFonts w:ascii="Verdana" w:eastAsia="Times New Roman" w:hAnsi="Verdana" w:cs="Times New Roman"/>
      </w:rPr>
    </w:lvl>
    <w:lvl w:ilvl="3" w:tplc="0413000F">
      <w:start w:val="1"/>
      <w:numFmt w:val="decimal"/>
      <w:lvlText w:val="%4."/>
      <w:lvlJc w:val="left"/>
      <w:pPr>
        <w:ind w:left="2974" w:hanging="360"/>
      </w:pPr>
    </w:lvl>
    <w:lvl w:ilvl="4" w:tplc="04130019" w:tentative="1">
      <w:start w:val="1"/>
      <w:numFmt w:val="lowerLetter"/>
      <w:lvlText w:val="%5."/>
      <w:lvlJc w:val="left"/>
      <w:pPr>
        <w:ind w:left="3694" w:hanging="360"/>
      </w:pPr>
    </w:lvl>
    <w:lvl w:ilvl="5" w:tplc="0413001B" w:tentative="1">
      <w:start w:val="1"/>
      <w:numFmt w:val="lowerRoman"/>
      <w:lvlText w:val="%6."/>
      <w:lvlJc w:val="right"/>
      <w:pPr>
        <w:ind w:left="4414" w:hanging="180"/>
      </w:pPr>
    </w:lvl>
    <w:lvl w:ilvl="6" w:tplc="0413000F" w:tentative="1">
      <w:start w:val="1"/>
      <w:numFmt w:val="decimal"/>
      <w:lvlText w:val="%7."/>
      <w:lvlJc w:val="left"/>
      <w:pPr>
        <w:ind w:left="5134" w:hanging="360"/>
      </w:pPr>
    </w:lvl>
    <w:lvl w:ilvl="7" w:tplc="04130019" w:tentative="1">
      <w:start w:val="1"/>
      <w:numFmt w:val="lowerLetter"/>
      <w:lvlText w:val="%8."/>
      <w:lvlJc w:val="left"/>
      <w:pPr>
        <w:ind w:left="5854" w:hanging="360"/>
      </w:pPr>
    </w:lvl>
    <w:lvl w:ilvl="8" w:tplc="0413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1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1" w15:restartNumberingAfterBreak="0">
    <w:nsid w:val="65A77F19"/>
    <w:multiLevelType w:val="multilevel"/>
    <w:tmpl w:val="2AECF202"/>
    <w:numStyleLink w:val="list-vinkaan"/>
  </w:abstractNum>
  <w:abstractNum w:abstractNumId="2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23" w15:restartNumberingAfterBreak="0">
    <w:nsid w:val="694C5CFD"/>
    <w:multiLevelType w:val="multilevel"/>
    <w:tmpl w:val="8AB82EFA"/>
    <w:lvl w:ilvl="0">
      <w:start w:val="1"/>
      <w:numFmt w:val="decimal"/>
      <w:lvlText w:val="%1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bullet"/>
      <w:lvlText w:val=""/>
      <w:lvlJc w:val="left"/>
      <w:pPr>
        <w:tabs>
          <w:tab w:val="num" w:pos="587"/>
        </w:tabs>
        <w:ind w:left="454" w:hanging="227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hint="default"/>
      </w:rPr>
    </w:lvl>
  </w:abstractNum>
  <w:abstractNum w:abstractNumId="24" w15:restartNumberingAfterBreak="0">
    <w:nsid w:val="7338741E"/>
    <w:multiLevelType w:val="multilevel"/>
    <w:tmpl w:val="C340002C"/>
    <w:numStyleLink w:val="list-vinkuit"/>
  </w:abstractNum>
  <w:abstractNum w:abstractNumId="25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462965970">
    <w:abstractNumId w:val="1"/>
  </w:num>
  <w:num w:numId="2" w16cid:durableId="1911455039">
    <w:abstractNumId w:val="7"/>
  </w:num>
  <w:num w:numId="3" w16cid:durableId="1047491962">
    <w:abstractNumId w:val="13"/>
  </w:num>
  <w:num w:numId="4" w16cid:durableId="1248807422">
    <w:abstractNumId w:val="13"/>
  </w:num>
  <w:num w:numId="5" w16cid:durableId="977303419">
    <w:abstractNumId w:val="13"/>
  </w:num>
  <w:num w:numId="6" w16cid:durableId="948241375">
    <w:abstractNumId w:val="11"/>
  </w:num>
  <w:num w:numId="7" w16cid:durableId="761996705">
    <w:abstractNumId w:val="19"/>
  </w:num>
  <w:num w:numId="8" w16cid:durableId="471099189">
    <w:abstractNumId w:val="18"/>
  </w:num>
  <w:num w:numId="9" w16cid:durableId="1956205883">
    <w:abstractNumId w:val="20"/>
  </w:num>
  <w:num w:numId="10" w16cid:durableId="381951723">
    <w:abstractNumId w:val="2"/>
  </w:num>
  <w:num w:numId="11" w16cid:durableId="352728434">
    <w:abstractNumId w:val="25"/>
  </w:num>
  <w:num w:numId="12" w16cid:durableId="1256206072">
    <w:abstractNumId w:val="23"/>
  </w:num>
  <w:num w:numId="13" w16cid:durableId="1058824464">
    <w:abstractNumId w:val="11"/>
  </w:num>
  <w:num w:numId="14" w16cid:durableId="2632003">
    <w:abstractNumId w:val="19"/>
  </w:num>
  <w:num w:numId="15" w16cid:durableId="233857168">
    <w:abstractNumId w:val="25"/>
  </w:num>
  <w:num w:numId="16" w16cid:durableId="1954288727">
    <w:abstractNumId w:val="18"/>
  </w:num>
  <w:num w:numId="17" w16cid:durableId="1825311648">
    <w:abstractNumId w:val="20"/>
  </w:num>
  <w:num w:numId="18" w16cid:durableId="1303924523">
    <w:abstractNumId w:val="2"/>
  </w:num>
  <w:num w:numId="19" w16cid:durableId="451098851">
    <w:abstractNumId w:val="8"/>
  </w:num>
  <w:num w:numId="20" w16cid:durableId="1931962570">
    <w:abstractNumId w:val="8"/>
  </w:num>
  <w:num w:numId="21" w16cid:durableId="483744209">
    <w:abstractNumId w:val="8"/>
  </w:num>
  <w:num w:numId="22" w16cid:durableId="163789517">
    <w:abstractNumId w:val="17"/>
  </w:num>
  <w:num w:numId="23" w16cid:durableId="1406565695">
    <w:abstractNumId w:val="22"/>
  </w:num>
  <w:num w:numId="24" w16cid:durableId="748506476">
    <w:abstractNumId w:val="8"/>
  </w:num>
  <w:num w:numId="25" w16cid:durableId="1362124010">
    <w:abstractNumId w:val="4"/>
  </w:num>
  <w:num w:numId="26" w16cid:durableId="683089555">
    <w:abstractNumId w:val="5"/>
  </w:num>
  <w:num w:numId="27" w16cid:durableId="884567370">
    <w:abstractNumId w:val="0"/>
  </w:num>
  <w:num w:numId="28" w16cid:durableId="1341665375">
    <w:abstractNumId w:val="14"/>
  </w:num>
  <w:num w:numId="29" w16cid:durableId="719404776">
    <w:abstractNumId w:val="10"/>
  </w:num>
  <w:num w:numId="30" w16cid:durableId="1050110228">
    <w:abstractNumId w:val="22"/>
  </w:num>
  <w:num w:numId="31" w16cid:durableId="1667132431">
    <w:abstractNumId w:val="4"/>
  </w:num>
  <w:num w:numId="32" w16cid:durableId="756250032">
    <w:abstractNumId w:val="12"/>
  </w:num>
  <w:num w:numId="33" w16cid:durableId="1347051256">
    <w:abstractNumId w:val="21"/>
  </w:num>
  <w:num w:numId="34" w16cid:durableId="310449528">
    <w:abstractNumId w:val="24"/>
  </w:num>
  <w:num w:numId="35" w16cid:durableId="1587878777">
    <w:abstractNumId w:val="6"/>
  </w:num>
  <w:num w:numId="36" w16cid:durableId="1472139679">
    <w:abstractNumId w:val="3"/>
  </w:num>
  <w:num w:numId="37" w16cid:durableId="1330062818">
    <w:abstractNumId w:val="16"/>
  </w:num>
  <w:num w:numId="38" w16cid:durableId="360087135">
    <w:abstractNumId w:val="15"/>
  </w:num>
  <w:num w:numId="39" w16cid:durableId="520046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227"/>
  <w:hyphenationZone w:val="425"/>
  <w:characterSpacingControl w:val="doNotCompress"/>
  <w:hdrShapeDefaults>
    <o:shapedefaults v:ext="edit" spidmax="2052" style="mso-position-horizontal-relative:page;mso-position-vertical-relative:page" strokecolor="#f9c">
      <v:stroke color="#f9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Carma DocSys~CanReopen" w:val="1"/>
    <w:docVar w:name="Carma DocSys~XML" w:val="&lt;?xml version=&quot;1.0&quot;?&gt;_x000d__x000a_&lt;data customer=&quot;minjus&quot; profile=&quot;minjus&quot; model=&quot;agenda-2010.xml&quot; country-code=&quot;31&quot; target=&quot;Microsoft Word&quot; target-version=&quot;16.0&quot; target-build=&quot;16.0.17932&quot; engine-version=&quot;4.4.0&quot;&gt;&lt;agenda template=&quot;agenda-2010.dotm&quot; id=&quot;1e0c266f27a142fc8cec06d40400d72c&quot; version=&quot;1.0&quot; lcid=&quot;1043&quot;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Personeels-, Management- en Organisatieontwikkeling&lt;/p&gt;&lt;p style=&quot;afzendgegevens&quot;&gt;Bestuursondersteuning overlegzaken&lt;/p&gt;&lt;p style=&quot;witregel1&quot;&gt; &lt;/p&gt;&lt;p style=&quot;afzendkopje&quot;&gt;Contactpersoon&lt;/p&gt;&lt;p style=&quot;afzendgegevens&quot;&gt;T  (+31) 088 0725 000&lt;/p&gt;&lt;p style=&quot;witregel2&quot;&gt; &lt;/p&gt;&lt;p style=&quot;referentiekopjes&quot;&gt;Datum&lt;/p&gt;&lt;p style=&quot;referentiegegevens&quot;&gt;22 januari 2026&lt;/p&gt;&lt;p style=&quot;witregel1&quot;&gt; 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_DJI.png&quot;/&gt;&lt;/p&gt;&lt;/body&gt;&lt;/woordmerk_content&gt;&lt;agendagegevens_bk/&gt;&lt;agendagegevens/&gt;&lt;agendagegevens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35.112mm&quot;/&gt;&lt;col width=&quot;4mm&quot;/&gt;&lt;col width=&quot;93.78mm&quot;/&gt;&lt;tbody&gt;&lt;tr&gt;&lt;td style=&quot;broodtekst&quot;&gt;&lt;/td&gt;&lt;td style=&quot;broodtekst&quot;&gt;&lt;/td&gt;&lt;td style=&quot;broodtekst&quot;&gt;&lt;/td&gt;&lt;/tr&gt;&lt;tr height=&quot;6pt&quot;&gt;&lt;td style=&quot;in-table&quot;&gt;&lt;/td&gt;&lt;td style=&quot;in-table&quot;&gt;&lt;/td&gt;&lt;td style=&quot;in-table&quot;&gt;&lt;/td&gt;&lt;/tr&gt;&lt;tr height=&quot;6pt&quot;&gt;&lt;td style=&quot;in-table&quot; border-top=&quot;dotted&quot;&gt;&lt;/td&gt;&lt;td style=&quot;in-table&quot; border-top=&quot;dotted&quot;&gt;&lt;/td&gt;&lt;td style=&quot;in-table&quot; border-top=&quot;dotted&quot;&gt;&lt;/td&gt;&lt;/tr&gt;&lt;tr&gt;&lt;td style=&quot;tabel-tekst&quot;&gt;Omschrijving&lt;/td&gt;&lt;td style=&quot;tabel-tekst&quot;&gt;&lt;/td&gt;&lt;td style=&quot;broodtekst&quot;&gt;GO DJI&lt;/td&gt;&lt;/tr&gt;&lt;tr&gt;&lt;td style=&quot;tabel-tekst&quot;&gt;Vergaderdatum en -tijd&lt;/td&gt;&lt;td style=&quot;tabel-tekst&quot;&gt;&lt;/td&gt;&lt;td style=&quot;broodtekst&quot;&gt;22 januari 2026, 13.00 uur&lt;/td&gt;&lt;/tr&gt;&lt;tr&gt;&lt;td style=&quot;tabel-tekst&quot;&gt;Vergaderplaats&lt;/td&gt;&lt;td style=&quot;tabel-tekst&quot;&gt;&lt;/td&gt;&lt;td style=&quot;broodtekst&quot;&gt;Turfmarkt 147, Den Haag (N01-11 Kolhoffzaal)&lt;/td&gt;&lt;/tr&gt;&lt;tr&gt;&lt;td style=&quot;tabel-tekst&quot;&gt;Aanwezig&lt;/td&gt;&lt;td style=&quot;tabel-tekst&quot;&gt;&lt;/td&gt;&lt;td style=&quot;broodtekst&quot;&gt;Leden van het GO DJI&lt;/td&gt;&lt;/tr&gt;&lt;tr&gt;&lt;td style=&quot;broodtekst&quot; border-bottom=&quot;dotted&quot;&gt;&lt;/td&gt;&lt;td style=&quot;broodtekst&quot; border-bottom=&quot;dotted&quot;&gt;&lt;/td&gt;&lt;td style=&quot;broodtekst&quot; border-bottom=&quot;dotted&quot;&gt;&lt;/td&gt;&lt;/tr&gt;&lt;tr height=&quot;9.7pt&quot;&gt;&lt;td style=&quot;in-table&quot;&gt;&lt;/td&gt;&lt;td style=&quot;in-table&quot;&gt;&lt;/td&gt;&lt;td style=&quot;in-table&quot;&gt;&lt;/td&gt;&lt;/tr&gt;&lt;/tbody&gt;&lt;/table&gt;&lt;/body&gt;&lt;/agendagegevens_content&gt;&lt;bijlage_bk/&gt;&lt;bijlagegegevens/&gt;&lt;bijlage_content&gt;&lt;body xmlns:msxsl=&quot;urn:schemas-microsoft-com:xslt&quot; xmlns:docsys=&quot;http://www.b-ware.nl&quot;&gt;&lt;p style=&quot;in-table&quot;/&gt; &lt;/body&gt;&lt;/bijlage_content&gt;&lt;behandelddoor-item value=&quot;1&quot; formatted-value=&quot;Bestuursondersteuning overlegzaken&quot;&gt;&lt;afzender taal=&quot;1043&quot; aanhef=&quot;1&quot; groetregel=&quot;1&quot; name=&quot;Bestuursondersteuning overlegzaken&quot; country-id=&quot;NLD&quot; country-code=&quot;31&quot; organisatie=&quot;1347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1347&quot; formatted-value=&quot;2511 DP~HK-DPMO-Bestuursondersteuning overlegzaken&quot;&gt;&lt;organisatie zoekveld=&quot;2511 DP~HK-DPMO-Bestuursondersteuning overlegzaken&quot; facebook=&quot;&quot; linkedin=&quot;&quot; twitter=&quot;&quot; youtube=&quot;&quot; id=&quot;1347&quot;&gt;_x000d__x000a__x0009__x0009__x0009__x0009_&lt;taal id=&quot;1031&quot; zoekveld=&quot;2511 DP~HK-DPMO-Bestuursondersteuning overlegzaken&quot; omschrijving=&quot;HK-DPMO-Bestuursondersteuning overlegzaken&quot; naamdirectoraatgeneraal=&quot;Directie Personeels-, Management- en Organisatieontwikkeling&quot; naamdirectie=&quot;Bestuursondersteuning overlegzaken&quot; naamgebouw=&quot;Hoofdkantoor DJI&quot; baadres=&quot;Turfmarkt 147&quot; bapostcode=&quot;2511 DP&quot; baplaats=&quot;Den Haag&quot; paadres=&quot;30132&quot; papostcode=&quot;2500 GC&quot; paplaats=&quot;Den Haag&quot; land=&quot;Nederland&quot; telefoonnummer=&quot;(+31) 088 0725 000&quot; faxnummer=&quot;&quot; website=&quot;www.dji.nl&quot; banknaam=&quot;&quot; banknummer=&quot;&quot; logo=&quot;RO_J_DJI&quot; kleuren=&quot;alles&quot; vrijkopje=&quot;&quot; vrij1=&quot;&quot; vrij2=&quot;&quot; vrij3=&quot;&quot; vrij4=&quot;&quot; vrij5=&quot;&quot; vrij6=&quot;&quot; vrij7=&quot;&quot; vrij8=&quot;&quot; payoff=&quot;Waar vrijheid ophoudt en weer kan beginnen&quot; instructies=&quot;Bij beantwoording de datum en ons kenmerk vermelden. Wilt u slechts één zaak in uw brief behandelen.&quot; email=&quot;&quot; iban=&quot;&quot; bic=&quot;&quot; infonummer=&quot;&quot; koptekst=&quot;\nDirectie Personeels-, Management- en Organisatieontwikkeling\nBestuursondersteuning overlegzaken&quot; bezoekadres=&quot;Bezoekadres\nHoofdkantoor DJI\nTurfmarkt 147\n2511 DP Den Haag\nTelefoon (+31) 088 0725 000\nFax \nwww.dji.nl&quot; postadres=&quot;Postadres:\nPostbus 30132,\n2500 GC Den Haag&quot;/&gt;_x000d__x000a__x0009__x0009__x0009__x0009_&lt;taal id=&quot;1034&quot; zoekveld=&quot;2511 DP~HK-DPMO-Bestuursondersteuning overlegzaken&quot; omschrijving=&quot;HK-DPMO-Bestuursondersteuning overlegzaken&quot; naamdirectoraatgeneraal=&quot;Directie Personeels-, Management- en Organisatieontwikkeling&quot; naamdirectie=&quot;Bestuursondersteuning overlegzaken&quot; naamgebouw=&quot;Hoofdkantoor DJI&quot; baadres=&quot;Turfmarkt 147&quot; bapostcode=&quot;2511 DP&quot; baplaats=&quot;Den Haag&quot; paadres=&quot;30132&quot; papostcode=&quot;2500 GC&quot; paplaats=&quot;Den Haag&quot; land=&quot;Nederland&quot; telefoonnummer=&quot;(+31) 088 0725 000&quot; faxnummer=&quot;&quot; website=&quot;www.dji.nl&quot; banknaam=&quot;&quot; banknummer=&quot;&quot; logo=&quot;RO_J_DJI&quot; kleuren=&quot;alles&quot; vrijkopje=&quot;&quot; vrij1=&quot;&quot; vrij2=&quot;&quot; vrij3=&quot;&quot; vrij4=&quot;&quot; vrij5=&quot;&quot; vrij6=&quot;&quot; vrij7=&quot;&quot; vrij8=&quot;&quot; payoff=&quot;Waar vrijheid ophoudt en weer kan beginnen&quot; instructies=&quot;Bij beantwoording de datum en ons kenmerk vermelden. Wilt u slechts één zaak in uw brief behandelen.&quot; email=&quot;&quot; iban=&quot;&quot; bic=&quot;&quot; infonummer=&quot;&quot; koptekst=&quot;\nDirectie Personeels-, Management- en Organisatieontwikkeling\nBestuursondersteuning overlegzaken&quot; bezoekadres=&quot;Bezoekadres\nHoofdkantoor DJI\nTurfmarkt 147\n2511 DP Den Haag\nTelefoon (+31) 088 0725 000\nFax \nwww.dji.nl&quot; postadres=&quot;Postadres:\nPostbus 30132,\n2500 GC Den Haag&quot;/&gt;_x000d__x000a__x0009__x0009__x0009__x0009_&lt;taal id=&quot;1036&quot; zoekveld=&quot;2511 DP~HK-DPMO-Bestuursondersteuning overlegzaken&quot; omschrijving=&quot;HK-DPMO-Bestuursondersteuning overlegzaken&quot; naamdirectoraatgeneraal=&quot;Directie Personeels-, Management- en Organisatieontwikkeling&quot; naamdirectie=&quot;Bestuursondersteuning overlegzaken&quot; naamgebouw=&quot;Hoofdkantoor DJI&quot; baadres=&quot;Turfmarkt 147&quot; bapostcode=&quot;2511 DP&quot; baplaats=&quot;Den Haag&quot; paadres=&quot;30132&quot; papostcode=&quot;2500 GC&quot; paplaats=&quot;Den Haag&quot; land=&quot;Nederland&quot; telefoonnummer=&quot;(+31) 088 0725 000&quot; faxnummer=&quot;&quot; website=&quot;www.dji.nl&quot; banknaam=&quot;&quot; banknummer=&quot;&quot; logo=&quot;RO_J_DJI&quot; kleuren=&quot;alles&quot; vrijkopje=&quot;&quot; vrij1=&quot;&quot; vrij2=&quot;&quot; vrij3=&quot;&quot; vrij4=&quot;&quot; vrij5=&quot;&quot; vrij6=&quot;&quot; vrij7=&quot;&quot; vrij8=&quot;&quot; payoff=&quot;Waar vrijheid ophoudt en weer kan beginnen&quot; instructies=&quot;Bij beantwoording de datum en ons kenmerk vermelden. Wilt u slechts één zaak in uw brief behandelen.&quot; email=&quot;&quot; iban=&quot;&quot; bic=&quot;&quot; infonummer=&quot;&quot; koptekst=&quot;\nDirectie Personeels-, Management- en Organisatieontwikkeling\nBestuursondersteuning overlegzaken&quot; bezoekadres=&quot;Bezoekadres\nHoofdkantoor DJI\nTurfmarkt 147\n2511 DP Den Haag\nTelefoon (+31) 088 0725 000\nFax \nwww.dji.nl&quot; postadres=&quot;Postadres:\nPostbus 30132,\n2500 GC Den Haag&quot;/&gt;_x000d__x000a__x0009__x0009__x0009__x0009_&lt;taal id=&quot;1043&quot; zoekveld=&quot;2511 DP~HK-DPMO-Bestuursondersteuning overlegzaken&quot; omschrijving=&quot;HK-DPMO-Bestuursondersteuning overlegzaken&quot; naamdirectoraatgeneraal=&quot;Directie Personeels-, Management- en Organisatieontwikkeling&quot; naamdirectie=&quot;Bestuursondersteuning overlegzaken&quot; naamgebouw=&quot;Hoofdkantoor DJI&quot; baadres=&quot;Turfmarkt 147&quot; bapostcode=&quot;2511 DP&quot; baplaats=&quot;Den Haag&quot; paadres=&quot;30132&quot; papostcode=&quot;2500 GC&quot; paplaats=&quot;Den Haag&quot; land=&quot;Nederland&quot; telefoonnummer=&quot;(+31) 088 0725 000&quot; faxnummer=&quot;&quot; website=&quot;www.dji.nl&quot; banknaam=&quot;&quot; banknummer=&quot;&quot; logo=&quot;RO_J_DJI&quot; kleuren=&quot;alles&quot; vrijkopje=&quot;&quot; vrij1=&quot;&quot; vrij2=&quot;&quot; vrij3=&quot;&quot; vrij4=&quot;&quot; vrij5=&quot;&quot; vrij6=&quot;&quot; vrij7=&quot;&quot; vrij8=&quot;&quot; payoff=&quot;Waar vrijheid ophoudt en weer kan beginnen&quot; instructies=&quot;Bij beantwoording de datum en ons kenmerk vermelden. Wilt u slechts één zaak in uw brief behandelen.&quot; email=&quot;&quot; iban=&quot;&quot; bic=&quot;&quot; infonummer=&quot;&quot; koptekst=&quot;\nDirectie Personeels-, Management- en Organisatieontwikkeling\nBestuursondersteuning overlegzaken&quot; bezoekadres=&quot;Bezoekadres\nHoofdkantoor DJI\nTurfmarkt 147\n2511 DP Den Haag\nTelefoon (+31) 088 0725 000\nFax \nwww.dji.nl&quot; postadres=&quot;Postadres:\nPostbus 30132,\n2500 GC Den Haag&quot;/&gt;_x000d__x000a__x0009__x0009__x0009__x0009_&lt;taal id=&quot;2057&quot; zoekveld=&quot;2511 DP~HK-DPMO-Bestuursondersteuning overlegzaken&quot; omschrijving=&quot;HK-DPMO-Bestuursondersteuning overlegzaken&quot; naamdirectoraatgeneraal=&quot;Directie Personeels-, Management- en Organisatieontwikkeling&quot; naamdirectie=&quot;Bestuursondersteuning overlegzaken&quot; naamgebouw=&quot;Hoofdkantoor DJI&quot; baadres=&quot;Turfmarkt 147&quot; bapostcode=&quot;2511 DP&quot; baplaats=&quot;Den Haag&quot; paadres=&quot;30132&quot; papostcode=&quot;2500 GC&quot; paplaats=&quot;Den Haag&quot; land=&quot;Nederland&quot; telefoonnummer=&quot;(+31) 088 0725 000&quot; faxnummer=&quot;&quot; website=&quot;www.dji.nl&quot; banknaam=&quot;&quot; banknummer=&quot;&quot; logo=&quot;RO_J_DJI&quot; kleuren=&quot;alles&quot; vrijkopje=&quot;&quot; vrij1=&quot;&quot; vrij2=&quot;&quot; vrij3=&quot;&quot; vrij4=&quot;&quot; vrij5=&quot;&quot; vrij6=&quot;&quot; vrij7=&quot;&quot; vrij8=&quot;&quot; payoff=&quot;Waar vrijheid ophoudt en weer kan beginnen&quot; instructies=&quot;Bij beantwoording de datum en ons kenmerk vermelden. Wilt u slechts één zaak in uw brief behandelen.&quot; email=&quot;&quot; iban=&quot;&quot; bic=&quot;&quot; infonummer=&quot;&quot; koptekst=&quot;\nDirectie Personeels-, Management- en Organisatieontwikkeling\nBestuursondersteuning overlegzaken&quot; bezoekadres=&quot;Bezoekadres\nHoofdkantoor DJI\nTurfmarkt 147\n2511 DP Den Haag\nTelefoon (+31) 088 0725 000\nFax \nwww.dji.nl&quot; postadres=&quot;Postadres:\nPostbus 30132,\n2500 GC Den Haag&quot;/&gt;_x000d__x000a__x0009__x0009__x0009_&lt;/organisatie&gt;_x000d__x000a__x0009__x0009_&lt;/organisatie-item&gt;&lt;zaak/&gt;&lt;minjuslint formatted-value=&quot;1&quot;/&gt;&lt;chklogo value=&quot;0&quot;/&gt;&lt;documentsubtype formatted-value=&quot;Agenda&quot;/&gt;&lt;documenttitel formatted-value=&quot;Agenda - GO DJI&quot;/&gt;&lt;heropend value=&quot;false&quot;/&gt;&lt;vorm value=&quot;Digitaal&quot;/&gt;&lt;ZaakLocatie/&gt;&lt;zaakkenmerk/&gt;&lt;zaaktitel/&gt;&lt;drager formatted-value=&quot;Document&quot;/&gt;&lt;documentclass value=&quot;Agenda&quot; formatted-value=&quot;Agenda&quot;/&gt;&lt;documentdatum/&gt;&lt;faxnummer value=&quot;&quot; formatted-value=&quot;&quot;&gt;&lt;phonenumber country-code=&quot;31&quot; number=&quot;&quot;/&gt;&lt;/faxnummer&gt;&lt;faxorganisatie value=&quot;&quot; formatted-value=&quot;&quot;&gt;&lt;phonenumber country-code=&quot;31&quot; number=&quot;&quot;/&gt;&lt;/faxorganisatie&gt;&lt;telorganisatie value=&quot;(+31) 088 0725 000&quot; formatted-value=&quot;(+31) 088 0725 000&quot;&gt;&lt;phonenumber country-code=&quot;31&quot; number=&quot;(+31) 088 0725 000&quot;/&gt;&lt;/telorganisatie&gt;&lt;doorkiesnummer value=&quot;&quot; formatted-value=&quot;&quot;&gt;&lt;phonenumber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ontactpersoon formatted-value=&quot;&quot;/&gt;&lt;email formatted-value=&quot;&quot;/&gt;&lt;functie formatted-value=&quot;&quot;/&gt;&lt;directoraat value=&quot;Directie Personeels-, Management- en Organisatieontwikkeling&quot; formatted-value=&quot;Directie Personeels-, Management- en Organisatieontwikkeling&quot;/&gt;&lt;directoraatvolg formatted-value=&quot;Directie Personeels-, Management- en Organisatieontwikkeling\n&quot;/&gt;&lt;directoraatnaam value=&quot;Bestuursondersteuning overlegzaken&quot; formatted-value=&quot;Bestuursondersteuning overlegzaken&quot;/&gt;&lt;directoraatnaamvolg formatted-value=&quot;Bestuursondersteuning overlegzaken&quot;/&gt;&lt;onderdeel value=&quot;&quot; formatted-value=&quot;&quot;/&gt;&lt;digionderdeel value=&quot;&quot; formatted-value=&quot;&quot;/&gt;&lt;onderdeelvolg formatted-value=&quot;&quot;/&gt;&lt;directieregel formatted-value=&quot; \n&quot;/&gt;&lt;datum value=&quot;2026-01-22T00:00:00&quot; formatted-value=&quot;22 januari 2026&quot;/&gt;&lt;titelvergadering value=&quot;GO DJI&quot; formatted-value=&quot;GO DJI&quot; format-disabled=&quot;true&quot;/&gt;&lt;projectnaam/&gt;&lt;chkdatumvaststelling value=&quot;0&quot; formatted-value=&quot;0&quot; format-disabled=&quot;true&quot;/&gt;&lt;datumvaststelling value=&quot;2026-01-22T00:00:00&quot; formatted-value=&quot;22 januari 2026&quot;/&gt;&lt;bijlage formatted-value=&quot;&quot;/&gt;&lt;omschrijving value=&quot;GO DJI&quot; formatted-value=&quot;GO DJI&quot; format-disabled=&quot;true&quot;/&gt;&lt;vergaderdatum value=&quot;2026-01-22T00:00:00&quot; formatted-value=&quot;22 januari 2026&quot;/&gt;&lt;tijdstip value=&quot;13.00&quot; formatted-value=&quot;13.00&quot; format-disabled=&quot;true&quot;/&gt;&lt;vergaderzaal value=&quot;Turfmarkt 147, Den Haag (N01-11 Kolhoffzaal)&quot; formatted-value=&quot;Turfmarkt 147, Den Haag (N01-11 Kolhoffzaal)&quot; format-disabled=&quot;true&quot;/&gt;&lt;aan value=&quot;Leden van het GO DJI&quot; formatted-value=&quot;Leden van het GO DJI&quot; format-disabled=&quot;true&quot;/&gt;&lt;kopieaan/&gt;&lt;aanwezig value=&quot;Leden van het GO DJI&quot; formatted-value=&quot;Leden van het GO DJI&quot; format-disabled=&quot;true&quot;/&gt;&lt;afwezig/&gt;&lt;rubricering formatted-value=&quot;&quot;/&gt;&lt;rubriceringvolg formatted-value=&quot;&quot;/&gt;&lt;digijust value=&quot;0&quot; formatted-value=&quot;0&quot;/&gt;&lt;onskenmerk/&gt;&lt;chkcontact value=&quot;1&quot;/&gt;&lt;radtelefoon value=&quot;1&quot;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rubriek value=&quot;1&quot; formatted-value=&quot; &quot;/&gt;&lt;merking value=&quot;1&quot; formatted-value=&quot; &quot;/&gt;&lt;lst_aantbijlagen value=&quot;Geen&quot; formatted-value=&quot;Geen&quot;/&gt;&lt;euslogan-txt/&gt;&lt;lsttaal/&gt;&lt;docstatus value=&quot;Informeel concept&quot; formatted-value=&quot;Informeel concept&quot;/&gt;&lt;documenttype value=&quot;Intern Justitie&quot; formatted-value=&quot;Intern Justitie&quot;/&gt;&lt;doctype value=&quot;Agenda&quot; formatted-value=&quot;Agenda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pagina value=&quot;Pagina&quot; formatted-value=&quot;Pagina&quot;/&gt;&lt;_aan value=&quot;Aan&quot; formatted-value=&quot;Aan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bijlagen-content value=&quot;Bijlage(n)&quot; formatted-value=&quot;Bijlage(n)&quot;/&gt;&lt;_kopieaan value=&quot;Kopie aan&quot; formatted-value=&quot;Kopie aan&quot;/&gt;&lt;_omschrijving value=&quot;Omschrijving&quot; formatted-value=&quot;Omschrijving&quot;/&gt;&lt;_aanwezig value=&quot;Aanwezig&quot; formatted-value=&quot;Aanwezig&quot;/&gt;&lt;_afwezig value=&quot;Afwezig&quot; formatted-value=&quot;Afwezig&quot;/&gt;&lt;_vergaderdatum value=&quot;Vergader datum&quot; formatted-value=&quot;Vergader datum&quot;/&gt;&lt;_tijdstip value=&quot;Vergaderdatum en -tijd&quot; formatted-value=&quot;Vergaderdatum en -tijd&quot;/&gt;&lt;_vergaderzaal value=&quot;Vergaderplaats&quot; formatted-value=&quot;Vergaderplaats&quot;/&gt;&lt;_datumvaststelling value=&quot;Datum vaststelling&quot; formatted-value=&quot;Datum vaststelling&quot;/&gt;&lt;_onskenmerk formatted-value=&quot;&quot;/&gt;&lt;_onskenmerk-txt value=&quot;Ons kenmerk&quot; formatted-value=&quot;Ons kenmerk&quot;/&gt;&lt;/agenda&gt;&lt;/data&gt;_x000d__x000a_"/>
  </w:docVars>
  <w:rsids>
    <w:rsidRoot w:val="00852E12"/>
    <w:rsid w:val="000F623A"/>
    <w:rsid w:val="000F6811"/>
    <w:rsid w:val="00121590"/>
    <w:rsid w:val="001442D3"/>
    <w:rsid w:val="00174A2F"/>
    <w:rsid w:val="001F21C9"/>
    <w:rsid w:val="003751AF"/>
    <w:rsid w:val="003813C2"/>
    <w:rsid w:val="003A5511"/>
    <w:rsid w:val="004A3E84"/>
    <w:rsid w:val="005162FC"/>
    <w:rsid w:val="00520FEB"/>
    <w:rsid w:val="00544442"/>
    <w:rsid w:val="005826FE"/>
    <w:rsid w:val="006D2BBF"/>
    <w:rsid w:val="007024A2"/>
    <w:rsid w:val="00852E12"/>
    <w:rsid w:val="0089076B"/>
    <w:rsid w:val="008A3EF2"/>
    <w:rsid w:val="009E4723"/>
    <w:rsid w:val="00A643A6"/>
    <w:rsid w:val="00BA3439"/>
    <w:rsid w:val="00CC287D"/>
    <w:rsid w:val="00CD0927"/>
    <w:rsid w:val="00CE74BC"/>
    <w:rsid w:val="00D70466"/>
    <w:rsid w:val="00E06CDA"/>
    <w:rsid w:val="00E55614"/>
    <w:rsid w:val="00F01314"/>
    <w:rsid w:val="00F827D3"/>
    <w:rsid w:val="00F9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style="mso-position-horizontal-relative:page;mso-position-vertical-relative:page" strokecolor="#f9c">
      <v:stroke color="#f9c"/>
    </o:shapedefaults>
    <o:shapelayout v:ext="edit">
      <o:idmap v:ext="edit" data="2"/>
    </o:shapelayout>
  </w:shapeDefaults>
  <w:decimalSymbol w:val=","/>
  <w:listSeparator w:val=";"/>
  <w14:docId w14:val="205822C7"/>
  <w15:docId w15:val="{16654737-5B5A-435D-B400-AE51082A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8A3E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CD092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CD092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CD092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link w:val="broodtekstChar1"/>
    <w:qFormat/>
    <w:rsid w:val="00CD0927"/>
    <w:pPr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rsid w:val="00CD0927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rsid w:val="00CD0927"/>
    <w:pPr>
      <w:tabs>
        <w:tab w:val="center" w:pos="4536"/>
        <w:tab w:val="right" w:pos="9072"/>
      </w:tabs>
    </w:pPr>
  </w:style>
  <w:style w:type="paragraph" w:customStyle="1" w:styleId="Huisstijl-NAW">
    <w:name w:val="Huisstijl-NAW"/>
    <w:basedOn w:val="broodtekst"/>
    <w:rsid w:val="00CD0927"/>
    <w:rPr>
      <w:noProof/>
    </w:rPr>
  </w:style>
  <w:style w:type="paragraph" w:styleId="Lijstopsomteken">
    <w:name w:val="List Bullet"/>
    <w:basedOn w:val="broodtekst"/>
    <w:semiHidden/>
    <w:rsid w:val="00CD0927"/>
    <w:pPr>
      <w:numPr>
        <w:numId w:val="1"/>
      </w:numPr>
      <w:tabs>
        <w:tab w:val="clear" w:pos="360"/>
        <w:tab w:val="num" w:pos="227"/>
      </w:tabs>
      <w:ind w:left="227" w:hanging="227"/>
    </w:pPr>
    <w:rPr>
      <w:noProof/>
    </w:rPr>
  </w:style>
  <w:style w:type="paragraph" w:customStyle="1" w:styleId="Huisstijl-Paginanummering">
    <w:name w:val="Huisstijl-Paginanummering"/>
    <w:basedOn w:val="broodtekst"/>
    <w:rsid w:val="00CD0927"/>
    <w:pPr>
      <w:spacing w:line="180" w:lineRule="exact"/>
    </w:pPr>
    <w:rPr>
      <w:noProof/>
      <w:sz w:val="13"/>
    </w:rPr>
  </w:style>
  <w:style w:type="paragraph" w:customStyle="1" w:styleId="aanhef">
    <w:name w:val="aanhef"/>
    <w:basedOn w:val="broodtekst"/>
    <w:next w:val="broodtekst"/>
    <w:rsid w:val="00CD0927"/>
    <w:pPr>
      <w:spacing w:after="240"/>
    </w:pPr>
  </w:style>
  <w:style w:type="paragraph" w:customStyle="1" w:styleId="Huisstijl-Rubricering">
    <w:name w:val="Huisstijl-Rubricering"/>
    <w:basedOn w:val="broodtekst"/>
    <w:rsid w:val="00CD0927"/>
    <w:pPr>
      <w:tabs>
        <w:tab w:val="left" w:pos="227"/>
        <w:tab w:val="left" w:pos="454"/>
        <w:tab w:val="left" w:pos="680"/>
      </w:tabs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CD0927"/>
    <w:rPr>
      <w:noProof/>
    </w:rPr>
  </w:style>
  <w:style w:type="paragraph" w:styleId="Lijstopsomteken2">
    <w:name w:val="List Bullet 2"/>
    <w:basedOn w:val="broodtekst"/>
    <w:semiHidden/>
    <w:rsid w:val="00CD0927"/>
    <w:pPr>
      <w:numPr>
        <w:numId w:val="2"/>
      </w:numPr>
      <w:tabs>
        <w:tab w:val="clear" w:pos="227"/>
      </w:tabs>
      <w:ind w:left="454" w:hanging="227"/>
    </w:pPr>
    <w:rPr>
      <w:noProof/>
    </w:rPr>
  </w:style>
  <w:style w:type="character" w:styleId="Hyperlink">
    <w:name w:val="Hyperlink"/>
    <w:basedOn w:val="Standaardalinea-lettertype"/>
    <w:semiHidden/>
    <w:rsid w:val="00CD0927"/>
    <w:rPr>
      <w:color w:val="0000FF"/>
      <w:u w:val="single"/>
    </w:rPr>
  </w:style>
  <w:style w:type="paragraph" w:customStyle="1" w:styleId="Huisstijl-Adres">
    <w:name w:val="Huisstijl-Adres"/>
    <w:basedOn w:val="broodtekst"/>
    <w:rsid w:val="00CD0927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rsid w:val="00CD092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CD0927"/>
    <w:pPr>
      <w:spacing w:after="92" w:line="180" w:lineRule="atLeast"/>
    </w:pPr>
    <w:rPr>
      <w:noProof/>
      <w:sz w:val="13"/>
    </w:rPr>
  </w:style>
  <w:style w:type="paragraph" w:customStyle="1" w:styleId="Huisstijl-Kopje">
    <w:name w:val="Huisstijl-Kopje"/>
    <w:basedOn w:val="broodtekst"/>
    <w:rsid w:val="00CD0927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CD0927"/>
    <w:pPr>
      <w:spacing w:line="180" w:lineRule="exact"/>
    </w:pPr>
    <w:rPr>
      <w:i/>
      <w:noProof/>
      <w:sz w:val="13"/>
    </w:rPr>
  </w:style>
  <w:style w:type="paragraph" w:customStyle="1" w:styleId="afzendgegevens">
    <w:name w:val="afzendgegevens"/>
    <w:basedOn w:val="broodtekst"/>
    <w:rsid w:val="00D70466"/>
    <w:pPr>
      <w:spacing w:line="180" w:lineRule="atLeast"/>
    </w:pPr>
    <w:rPr>
      <w:noProof/>
      <w:sz w:val="13"/>
    </w:rPr>
  </w:style>
  <w:style w:type="paragraph" w:customStyle="1" w:styleId="Huisstijl-Retouradres">
    <w:name w:val="Huisstijl-Retouradres"/>
    <w:basedOn w:val="broodtekst"/>
    <w:rsid w:val="00CD0927"/>
    <w:pPr>
      <w:spacing w:line="180" w:lineRule="exact"/>
    </w:pPr>
    <w:rPr>
      <w:noProof/>
      <w:sz w:val="13"/>
    </w:rPr>
  </w:style>
  <w:style w:type="paragraph" w:customStyle="1" w:styleId="Huisstijl-KixCode">
    <w:name w:val="Huisstijl-KixCode"/>
    <w:basedOn w:val="broodtekst"/>
    <w:rsid w:val="00CD0927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afzendgegevens-bold">
    <w:name w:val="afzendgegevens-bold"/>
    <w:basedOn w:val="afzendgegevens"/>
    <w:rsid w:val="00CD0927"/>
    <w:rPr>
      <w:b/>
    </w:rPr>
  </w:style>
  <w:style w:type="paragraph" w:customStyle="1" w:styleId="referentiegegevens">
    <w:name w:val="referentiegegevens"/>
    <w:basedOn w:val="Standaard"/>
    <w:rsid w:val="00D7046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180" w:lineRule="atLeast"/>
    </w:pPr>
    <w:rPr>
      <w:noProof/>
      <w:sz w:val="13"/>
      <w:szCs w:val="18"/>
    </w:rPr>
  </w:style>
  <w:style w:type="paragraph" w:customStyle="1" w:styleId="clausule">
    <w:name w:val="clausule"/>
    <w:basedOn w:val="broodtekst"/>
    <w:rsid w:val="00CD0927"/>
    <w:pPr>
      <w:spacing w:line="180" w:lineRule="atLeast"/>
    </w:pPr>
    <w:rPr>
      <w:i/>
      <w:sz w:val="13"/>
    </w:rPr>
  </w:style>
  <w:style w:type="character" w:customStyle="1" w:styleId="clausuleregel">
    <w:name w:val="clausuleregel"/>
    <w:basedOn w:val="Standaardalinea-lettertype"/>
    <w:rsid w:val="00CD0927"/>
    <w:rPr>
      <w:rFonts w:ascii="Verdana" w:hAnsi="Verdana"/>
      <w:i/>
      <w:position w:val="-9"/>
      <w:sz w:val="13"/>
    </w:rPr>
  </w:style>
  <w:style w:type="paragraph" w:customStyle="1" w:styleId="groetregel">
    <w:name w:val="groetregel"/>
    <w:basedOn w:val="broodtekst"/>
    <w:rsid w:val="00CD0927"/>
    <w:pPr>
      <w:spacing w:before="240"/>
    </w:pPr>
  </w:style>
  <w:style w:type="paragraph" w:customStyle="1" w:styleId="in-table">
    <w:name w:val="in-table"/>
    <w:basedOn w:val="broodtekst"/>
    <w:rsid w:val="00CD0927"/>
    <w:pPr>
      <w:spacing w:line="0" w:lineRule="atLeast"/>
    </w:pPr>
    <w:rPr>
      <w:sz w:val="2"/>
    </w:rPr>
  </w:style>
  <w:style w:type="paragraph" w:customStyle="1" w:styleId="kop1-justitie">
    <w:name w:val="kop1-justitie"/>
    <w:basedOn w:val="broodtekst"/>
    <w:next w:val="broodtekst"/>
    <w:rsid w:val="005826FE"/>
    <w:pPr>
      <w:numPr>
        <w:numId w:val="24"/>
      </w:num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customStyle="1" w:styleId="kop2-justitie">
    <w:name w:val="kop2-justitie"/>
    <w:basedOn w:val="broodtekst"/>
    <w:next w:val="broodtekst"/>
    <w:rsid w:val="005826FE"/>
    <w:pPr>
      <w:numPr>
        <w:ilvl w:val="1"/>
        <w:numId w:val="24"/>
      </w:num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-justitie">
    <w:name w:val="kop3-justitie"/>
    <w:basedOn w:val="broodtekst"/>
    <w:next w:val="broodtekst"/>
    <w:rsid w:val="005826FE"/>
    <w:pPr>
      <w:numPr>
        <w:ilvl w:val="2"/>
        <w:numId w:val="24"/>
      </w:num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5826FE"/>
    <w:pPr>
      <w:numPr>
        <w:numId w:val="22"/>
      </w:numPr>
    </w:pPr>
  </w:style>
  <w:style w:type="numbering" w:customStyle="1" w:styleId="list-cijfers">
    <w:name w:val="list-cijfers"/>
    <w:basedOn w:val="Geenlijst"/>
    <w:uiPriority w:val="99"/>
    <w:rsid w:val="005826FE"/>
    <w:pPr>
      <w:numPr>
        <w:numId w:val="23"/>
      </w:numPr>
    </w:pPr>
  </w:style>
  <w:style w:type="numbering" w:customStyle="1" w:styleId="list-kop">
    <w:name w:val="list-kop"/>
    <w:basedOn w:val="Geenlijst"/>
    <w:uiPriority w:val="99"/>
    <w:rsid w:val="005826FE"/>
    <w:pPr>
      <w:numPr>
        <w:numId w:val="19"/>
      </w:numPr>
    </w:pPr>
  </w:style>
  <w:style w:type="paragraph" w:customStyle="1" w:styleId="pagebreak">
    <w:name w:val="pagebreak"/>
    <w:basedOn w:val="broodtekst"/>
    <w:next w:val="broodtekst"/>
    <w:rsid w:val="00CD0927"/>
    <w:pPr>
      <w:pageBreakBefore/>
    </w:pPr>
  </w:style>
  <w:style w:type="paragraph" w:customStyle="1" w:styleId="pagebreak-vet">
    <w:name w:val="pagebreak-vet"/>
    <w:basedOn w:val="Standaard"/>
    <w:next w:val="broodtekst"/>
    <w:rsid w:val="00CD0927"/>
    <w:pPr>
      <w:pageBreakBefore/>
      <w:autoSpaceDE w:val="0"/>
      <w:autoSpaceDN w:val="0"/>
      <w:adjustRightInd w:val="0"/>
    </w:pPr>
    <w:rPr>
      <w:b/>
      <w:szCs w:val="18"/>
    </w:rPr>
  </w:style>
  <w:style w:type="paragraph" w:customStyle="1" w:styleId="tabel-tekst">
    <w:name w:val="tabel-tekst"/>
    <w:basedOn w:val="broodtekst"/>
    <w:rsid w:val="008A3EF2"/>
    <w:rPr>
      <w:noProof/>
      <w:sz w:val="13"/>
    </w:rPr>
  </w:style>
  <w:style w:type="paragraph" w:customStyle="1" w:styleId="referentiekopjes">
    <w:name w:val="referentiekopjes"/>
    <w:basedOn w:val="broodtekst"/>
    <w:next w:val="Standaard"/>
    <w:rsid w:val="00D70466"/>
    <w:pPr>
      <w:spacing w:line="180" w:lineRule="atLeast"/>
    </w:pPr>
    <w:rPr>
      <w:b/>
      <w:noProof/>
      <w:sz w:val="13"/>
    </w:rPr>
  </w:style>
  <w:style w:type="paragraph" w:customStyle="1" w:styleId="windings">
    <w:name w:val="windings"/>
    <w:basedOn w:val="broodtekst"/>
    <w:next w:val="broodtekst"/>
    <w:rsid w:val="00CD0927"/>
    <w:rPr>
      <w:rFonts w:ascii="Wingdings 2" w:hAnsi="Wingdings 2"/>
    </w:rPr>
  </w:style>
  <w:style w:type="paragraph" w:customStyle="1" w:styleId="witregel1">
    <w:name w:val="witregel1"/>
    <w:basedOn w:val="broodtekst"/>
    <w:rsid w:val="00CD0927"/>
    <w:pPr>
      <w:spacing w:line="90" w:lineRule="atLeast"/>
    </w:pPr>
    <w:rPr>
      <w:sz w:val="2"/>
    </w:rPr>
  </w:style>
  <w:style w:type="paragraph" w:customStyle="1" w:styleId="witregel2">
    <w:name w:val="witregel2"/>
    <w:basedOn w:val="broodtekst"/>
    <w:rsid w:val="00CD0927"/>
    <w:pPr>
      <w:spacing w:line="270" w:lineRule="atLeast"/>
    </w:pPr>
    <w:rPr>
      <w:sz w:val="2"/>
    </w:rPr>
  </w:style>
  <w:style w:type="character" w:customStyle="1" w:styleId="directieregel">
    <w:name w:val="directieregel"/>
    <w:basedOn w:val="Standaardalinea-lettertype"/>
    <w:rsid w:val="00CD0927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5826FE"/>
    <w:pPr>
      <w:numPr>
        <w:numId w:val="25"/>
      </w:numPr>
    </w:pPr>
  </w:style>
  <w:style w:type="numbering" w:customStyle="1" w:styleId="list-streepjes">
    <w:name w:val="list-streepjes"/>
    <w:basedOn w:val="Geenlijst"/>
    <w:uiPriority w:val="99"/>
    <w:rsid w:val="005826FE"/>
    <w:pPr>
      <w:numPr>
        <w:numId w:val="26"/>
      </w:numPr>
    </w:pPr>
  </w:style>
  <w:style w:type="paragraph" w:customStyle="1" w:styleId="broodtekstbold">
    <w:name w:val="broodtekst bold"/>
    <w:basedOn w:val="broodtekst"/>
    <w:rsid w:val="00CD0927"/>
    <w:rPr>
      <w:b/>
    </w:rPr>
  </w:style>
  <w:style w:type="paragraph" w:customStyle="1" w:styleId="referentiegegevparagraaf">
    <w:name w:val="referentiegegevparagraaf"/>
    <w:basedOn w:val="Standaard"/>
    <w:rsid w:val="00CD092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5" w:after="25" w:line="130" w:lineRule="atLeast"/>
    </w:pPr>
    <w:rPr>
      <w:noProof/>
      <w:sz w:val="13"/>
      <w:szCs w:val="18"/>
      <w:lang w:eastAsia="en-US"/>
    </w:rPr>
  </w:style>
  <w:style w:type="character" w:customStyle="1" w:styleId="witregel2Char">
    <w:name w:val="witregel2 Char"/>
    <w:basedOn w:val="Standaardalinea-lettertype"/>
    <w:rsid w:val="00CD0927"/>
    <w:rPr>
      <w:rFonts w:ascii="Verdana" w:hAnsi="Verdana"/>
      <w:sz w:val="2"/>
      <w:szCs w:val="18"/>
      <w:lang w:val="nl-NL" w:eastAsia="nl-NL" w:bidi="ar-SA"/>
    </w:r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CD0927"/>
    <w:pPr>
      <w:tabs>
        <w:tab w:val="left" w:pos="227"/>
        <w:tab w:val="left" w:pos="454"/>
        <w:tab w:val="left" w:pos="680"/>
      </w:tabs>
    </w:pPr>
    <w:rPr>
      <w:b/>
      <w:i/>
    </w:rPr>
  </w:style>
  <w:style w:type="paragraph" w:customStyle="1" w:styleId="afzendgegevens-italic">
    <w:name w:val="afzendgegevens-italic"/>
    <w:basedOn w:val="afzendgegevens"/>
    <w:uiPriority w:val="2"/>
    <w:rsid w:val="00CD0927"/>
    <w:rPr>
      <w:i/>
    </w:rPr>
  </w:style>
  <w:style w:type="numbering" w:customStyle="1" w:styleId="list-vinkaan">
    <w:name w:val="list-vinkaan"/>
    <w:basedOn w:val="Geenlijst"/>
    <w:uiPriority w:val="99"/>
    <w:rsid w:val="005826FE"/>
    <w:pPr>
      <w:numPr>
        <w:numId w:val="27"/>
      </w:numPr>
    </w:pPr>
  </w:style>
  <w:style w:type="paragraph" w:customStyle="1" w:styleId="tabelkop">
    <w:name w:val="tabelkop"/>
    <w:basedOn w:val="broodtekst"/>
    <w:rsid w:val="00CD0927"/>
    <w:pPr>
      <w:tabs>
        <w:tab w:val="left" w:pos="227"/>
        <w:tab w:val="left" w:pos="454"/>
        <w:tab w:val="left" w:pos="680"/>
      </w:tabs>
    </w:pPr>
    <w:rPr>
      <w:b/>
      <w:sz w:val="14"/>
    </w:rPr>
  </w:style>
  <w:style w:type="paragraph" w:customStyle="1" w:styleId="tabeltekst">
    <w:name w:val="tabeltekst"/>
    <w:basedOn w:val="broodtekst"/>
    <w:rsid w:val="00CD0927"/>
    <w:pPr>
      <w:tabs>
        <w:tab w:val="left" w:pos="227"/>
        <w:tab w:val="left" w:pos="454"/>
        <w:tab w:val="left" w:pos="680"/>
      </w:tabs>
    </w:pPr>
    <w:rPr>
      <w:sz w:val="14"/>
    </w:rPr>
  </w:style>
  <w:style w:type="paragraph" w:customStyle="1" w:styleId="afzendkopje">
    <w:name w:val="afzendkopje"/>
    <w:basedOn w:val="broodtekst"/>
    <w:rsid w:val="00D70466"/>
    <w:pPr>
      <w:tabs>
        <w:tab w:val="left" w:pos="227"/>
        <w:tab w:val="left" w:pos="454"/>
        <w:tab w:val="left" w:pos="680"/>
      </w:tabs>
      <w:spacing w:line="180" w:lineRule="atLeast"/>
    </w:pPr>
    <w:rPr>
      <w:b/>
      <w:noProof/>
      <w:sz w:val="13"/>
    </w:rPr>
  </w:style>
  <w:style w:type="paragraph" w:customStyle="1" w:styleId="vergaderpunten">
    <w:name w:val="vergaderpunten"/>
    <w:basedOn w:val="broodtekst"/>
    <w:uiPriority w:val="9"/>
    <w:qFormat/>
    <w:rsid w:val="001F21C9"/>
    <w:pPr>
      <w:numPr>
        <w:numId w:val="35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</w:pPr>
  </w:style>
  <w:style w:type="paragraph" w:styleId="Voetnoottekst">
    <w:name w:val="footnote text"/>
    <w:basedOn w:val="Standaard"/>
    <w:semiHidden/>
    <w:rsid w:val="00CD0927"/>
    <w:rPr>
      <w:sz w:val="16"/>
      <w:szCs w:val="20"/>
    </w:rPr>
  </w:style>
  <w:style w:type="paragraph" w:customStyle="1" w:styleId="broodtekst-bold">
    <w:name w:val="broodtekst-bold"/>
    <w:basedOn w:val="broodtekst"/>
    <w:next w:val="broodtekst"/>
    <w:uiPriority w:val="1"/>
    <w:qFormat/>
    <w:rsid w:val="00CD0927"/>
    <w:rPr>
      <w:b/>
    </w:rPr>
  </w:style>
  <w:style w:type="character" w:styleId="Voetnootmarkering">
    <w:name w:val="footnote reference"/>
    <w:basedOn w:val="Standaardalinea-lettertype"/>
    <w:semiHidden/>
    <w:rsid w:val="00CD0927"/>
    <w:rPr>
      <w:vertAlign w:val="superscript"/>
    </w:rPr>
  </w:style>
  <w:style w:type="numbering" w:customStyle="1" w:styleId="list-vinkuit">
    <w:name w:val="list-vinkuit"/>
    <w:basedOn w:val="Geenlijst"/>
    <w:uiPriority w:val="99"/>
    <w:rsid w:val="005826FE"/>
    <w:pPr>
      <w:numPr>
        <w:numId w:val="28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5826FE"/>
    <w:pPr>
      <w:numPr>
        <w:numId w:val="29"/>
      </w:numPr>
      <w:tabs>
        <w:tab w:val="left" w:pos="0"/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5826FE"/>
    <w:pPr>
      <w:numPr>
        <w:numId w:val="30"/>
      </w:numPr>
      <w:tabs>
        <w:tab w:val="left" w:pos="0"/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5826FE"/>
    <w:pPr>
      <w:numPr>
        <w:numId w:val="31"/>
      </w:numPr>
      <w:tabs>
        <w:tab w:val="left" w:pos="0"/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5826FE"/>
    <w:pPr>
      <w:numPr>
        <w:numId w:val="32"/>
      </w:num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5826FE"/>
    <w:pPr>
      <w:numPr>
        <w:numId w:val="33"/>
      </w:numPr>
      <w:tabs>
        <w:tab w:val="left" w:pos="0"/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5826FE"/>
    <w:pPr>
      <w:numPr>
        <w:numId w:val="34"/>
      </w:numPr>
      <w:tabs>
        <w:tab w:val="left" w:pos="0"/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numbering" w:customStyle="1" w:styleId="list-vergaderpunten">
    <w:name w:val="list-vergaderpunten"/>
    <w:basedOn w:val="Geenlijst"/>
    <w:uiPriority w:val="99"/>
    <w:rsid w:val="001F21C9"/>
    <w:pPr>
      <w:numPr>
        <w:numId w:val="35"/>
      </w:numPr>
    </w:pPr>
  </w:style>
  <w:style w:type="paragraph" w:customStyle="1" w:styleId="broodtekst-italic">
    <w:name w:val="broodtekst-italic"/>
    <w:basedOn w:val="broodtekst"/>
    <w:rsid w:val="000F6811"/>
    <w:pPr>
      <w:widowControl w:val="0"/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0F6811"/>
    <w:rPr>
      <w:rFonts w:ascii="Verdana" w:hAnsi="Verdana"/>
      <w:b/>
      <w:i/>
      <w:sz w:val="18"/>
    </w:rPr>
  </w:style>
  <w:style w:type="table" w:styleId="Tabelraster">
    <w:name w:val="Table Grid"/>
    <w:basedOn w:val="Standaardtabel"/>
    <w:uiPriority w:val="59"/>
    <w:rsid w:val="00852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52E12"/>
    <w:pPr>
      <w:ind w:left="720"/>
      <w:contextualSpacing/>
    </w:pPr>
  </w:style>
  <w:style w:type="character" w:customStyle="1" w:styleId="broodtekstChar1">
    <w:name w:val="broodtekst Char1"/>
    <w:basedOn w:val="Standaardalinea-lettertype"/>
    <w:link w:val="broodtekst"/>
    <w:rsid w:val="00852E12"/>
    <w:rPr>
      <w:rFonts w:ascii="Verdana" w:hAnsi="Verdana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etvrijmoed\AppData\Roaming\B-ware\DocSys.Web\profiles\minjus\client\folders\agenda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agenda-2010</Template>
  <TotalTime>156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Directie Personeels-, Management- en Organisatieontwikkeling</Company>
  <LinksUpToDate>false</LinksUpToDate>
  <CharactersWithSpaces>1742</CharactersWithSpaces>
  <SharedDoc>false</SharedDoc>
  <HLinks>
    <vt:vector size="12" baseType="variant">
      <vt:variant>
        <vt:i4>6815840</vt:i4>
      </vt:variant>
      <vt:variant>
        <vt:i4>-1</vt:i4>
      </vt:variant>
      <vt:variant>
        <vt:i4>2124</vt:i4>
      </vt:variant>
      <vt:variant>
        <vt:i4>1</vt:i4>
      </vt:variant>
      <vt:variant>
        <vt:lpwstr>agenda</vt:lpwstr>
      </vt:variant>
      <vt:variant>
        <vt:lpwstr/>
      </vt:variant>
      <vt:variant>
        <vt:i4>196689</vt:i4>
      </vt:variant>
      <vt:variant>
        <vt:i4>-1</vt:i4>
      </vt:variant>
      <vt:variant>
        <vt:i4>2125</vt:i4>
      </vt:variant>
      <vt:variant>
        <vt:i4>1</vt:i4>
      </vt:variant>
      <vt:variant>
        <vt:lpwstr>rijksbreed-bw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GO DJI</dc:subject>
  <dc:creator>Vrijmoed, Lisette</dc:creator>
  <cp:keywords/>
  <dc:description/>
  <cp:lastModifiedBy>Vrijmoed, Lisette</cp:lastModifiedBy>
  <cp:revision>8</cp:revision>
  <cp:lastPrinted>2008-07-25T15:16:00Z</cp:lastPrinted>
  <dcterms:created xsi:type="dcterms:W3CDTF">2026-01-12T12:17:00Z</dcterms:created>
  <dcterms:modified xsi:type="dcterms:W3CDTF">2026-01-15T17:28:00Z</dcterms:modified>
  <cp:category>Agenda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agina">
    <vt:lpwstr>Pagina</vt:lpwstr>
  </property>
  <property fmtid="{D5CDD505-2E9C-101B-9397-08002B2CF9AE}" pid="3" name="_van">
    <vt:lpwstr>van</vt:lpwstr>
  </property>
  <property fmtid="{D5CDD505-2E9C-101B-9397-08002B2CF9AE}" pid="4" name="aan">
    <vt:lpwstr>Leden van het GO DJI</vt:lpwstr>
  </property>
  <property fmtid="{D5CDD505-2E9C-101B-9397-08002B2CF9AE}" pid="5" name="directie_naam">
    <vt:lpwstr>directie_naam</vt:lpwstr>
  </property>
  <property fmtid="{D5CDD505-2E9C-101B-9397-08002B2CF9AE}" pid="6" name="directieregel">
    <vt:lpwstr> _x000d_</vt:lpwstr>
  </property>
  <property fmtid="{D5CDD505-2E9C-101B-9397-08002B2CF9AE}" pid="7" name="_datum">
    <vt:lpwstr>Datum</vt:lpwstr>
  </property>
  <property fmtid="{D5CDD505-2E9C-101B-9397-08002B2CF9AE}" pid="8" name="datum">
    <vt:lpwstr>22 januari 2026</vt:lpwstr>
  </property>
  <property fmtid="{D5CDD505-2E9C-101B-9397-08002B2CF9AE}" pid="9" name="LogoDenyAt_logoklein">
    <vt:lpwstr>0-</vt:lpwstr>
  </property>
  <property fmtid="{D5CDD505-2E9C-101B-9397-08002B2CF9AE}" pid="10" name="LogoDenyAt_logogroot">
    <vt:lpwstr>2-</vt:lpwstr>
  </property>
  <property fmtid="{D5CDD505-2E9C-101B-9397-08002B2CF9AE}" pid="11" name="referentiegegevens">
    <vt:lpwstr/>
  </property>
  <property fmtid="{D5CDD505-2E9C-101B-9397-08002B2CF9AE}" pid="12" name="companydoc">
    <vt:lpwstr>companydoc</vt:lpwstr>
  </property>
  <property fmtid="{D5CDD505-2E9C-101B-9397-08002B2CF9AE}" pid="13" name="rubricering">
    <vt:lpwstr/>
  </property>
  <property fmtid="{D5CDD505-2E9C-101B-9397-08002B2CF9AE}" pid="14" name="rubriceringvolg">
    <vt:lpwstr/>
  </property>
  <property fmtid="{D5CDD505-2E9C-101B-9397-08002B2CF9AE}" pid="15" name="directoraat">
    <vt:lpwstr>Directie Personeels-, Management- en Organisatieontwikkeling</vt:lpwstr>
  </property>
  <property fmtid="{D5CDD505-2E9C-101B-9397-08002B2CF9AE}" pid="16" name="directoraatnaam">
    <vt:lpwstr>Bestuursondersteuning overlegzaken</vt:lpwstr>
  </property>
  <property fmtid="{D5CDD505-2E9C-101B-9397-08002B2CF9AE}" pid="17" name="onderdeel">
    <vt:lpwstr/>
  </property>
  <property fmtid="{D5CDD505-2E9C-101B-9397-08002B2CF9AE}" pid="18" name="directoraatnaamvolg">
    <vt:lpwstr>Bestuursondersteuning overlegzaken</vt:lpwstr>
  </property>
  <property fmtid="{D5CDD505-2E9C-101B-9397-08002B2CF9AE}" pid="19" name="onderdeelvolg">
    <vt:lpwstr/>
  </property>
  <property fmtid="{D5CDD505-2E9C-101B-9397-08002B2CF9AE}" pid="20" name="agendagegevens">
    <vt:lpwstr/>
  </property>
  <property fmtid="{D5CDD505-2E9C-101B-9397-08002B2CF9AE}" pid="21" name="titelvergadering">
    <vt:lpwstr>GO DJI</vt:lpwstr>
  </property>
  <property fmtid="{D5CDD505-2E9C-101B-9397-08002B2CF9AE}" pid="22" name="woordmerk">
    <vt:lpwstr/>
  </property>
  <property fmtid="{D5CDD505-2E9C-101B-9397-08002B2CF9AE}" pid="23" name="bijlagegegevens">
    <vt:lpwstr/>
  </property>
  <property fmtid="{D5CDD505-2E9C-101B-9397-08002B2CF9AE}" pid="24" name="minjuslint">
    <vt:lpwstr>1</vt:lpwstr>
  </property>
  <property fmtid="{D5CDD505-2E9C-101B-9397-08002B2CF9AE}" pid="25" name="directoraatvolg">
    <vt:lpwstr>Directie Personeels-, Management- en Organisatieontwikkeling_x000d_</vt:lpwstr>
  </property>
  <property fmtid="{D5CDD505-2E9C-101B-9397-08002B2CF9AE}" pid="26" name="_onskenmerk">
    <vt:lpwstr/>
  </property>
  <property fmtid="{D5CDD505-2E9C-101B-9397-08002B2CF9AE}" pid="27" name="onskenmerk">
    <vt:lpwstr/>
  </property>
</Properties>
</file>